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63" w:rsidRPr="00C730C3" w:rsidRDefault="00AF2663" w:rsidP="00536C43">
      <w:pPr>
        <w:tabs>
          <w:tab w:val="left" w:pos="1695"/>
        </w:tabs>
      </w:pPr>
      <w:r w:rsidRPr="00C730C3">
        <w:t xml:space="preserve">                        </w:t>
      </w:r>
      <w:r>
        <w:t xml:space="preserve">                         </w:t>
      </w:r>
      <w:r w:rsidRPr="00C730C3">
        <w:t xml:space="preserve"> </w:t>
      </w:r>
      <w:r w:rsidRPr="00C730C3">
        <w:rPr>
          <w:b/>
          <w:bCs/>
        </w:rPr>
        <w:t>РЕСПУБЛИКА МОРДОВИЯ</w:t>
      </w:r>
    </w:p>
    <w:p w:rsidR="00AF2663" w:rsidRPr="00C730C3" w:rsidRDefault="00AF2663" w:rsidP="00536C43">
      <w:pPr>
        <w:jc w:val="center"/>
        <w:rPr>
          <w:b/>
          <w:bCs/>
        </w:rPr>
      </w:pPr>
      <w:r w:rsidRPr="00C730C3">
        <w:rPr>
          <w:b/>
          <w:bCs/>
        </w:rPr>
        <w:t xml:space="preserve">СОВЕТ ДЕПУТАТОВ </w:t>
      </w:r>
      <w:r>
        <w:rPr>
          <w:b/>
          <w:bCs/>
        </w:rPr>
        <w:t>СТАРОСИНДРОВСКОГО</w:t>
      </w:r>
      <w:r w:rsidRPr="00C730C3">
        <w:rPr>
          <w:b/>
          <w:bCs/>
        </w:rPr>
        <w:t xml:space="preserve"> СЕЛЬСКОГО ПОСЕЛЕНИЯ</w:t>
      </w:r>
    </w:p>
    <w:p w:rsidR="00AF2663" w:rsidRPr="00C730C3" w:rsidRDefault="00AF2663" w:rsidP="00536C43">
      <w:pPr>
        <w:jc w:val="center"/>
        <w:rPr>
          <w:b/>
          <w:bCs/>
        </w:rPr>
      </w:pPr>
      <w:r w:rsidRPr="00C730C3">
        <w:rPr>
          <w:b/>
          <w:bCs/>
        </w:rPr>
        <w:t xml:space="preserve">КРАСНОСЛОБОДСКОГО МУНИЦИПАЛЬНОГО РАЙОНА </w:t>
      </w:r>
    </w:p>
    <w:p w:rsidR="00AF2663" w:rsidRDefault="00AF2663" w:rsidP="00536C43">
      <w:pPr>
        <w:jc w:val="both"/>
        <w:rPr>
          <w:rFonts w:ascii="Courier New" w:hAnsi="Courier New" w:cs="Courier New"/>
          <w:b/>
          <w:bCs/>
        </w:rPr>
      </w:pPr>
    </w:p>
    <w:p w:rsidR="00AF2663" w:rsidRPr="006520F8" w:rsidRDefault="00AF2663" w:rsidP="00536C43">
      <w:pPr>
        <w:jc w:val="both"/>
        <w:rPr>
          <w:rFonts w:ascii="Courier New" w:hAnsi="Courier New" w:cs="Courier New"/>
          <w:b/>
          <w:bCs/>
          <w:sz w:val="16"/>
          <w:szCs w:val="16"/>
        </w:rPr>
      </w:pPr>
    </w:p>
    <w:p w:rsidR="00AF2663" w:rsidRPr="00C730C3" w:rsidRDefault="00AF2663" w:rsidP="001B0879">
      <w:pPr>
        <w:rPr>
          <w:b/>
          <w:bCs/>
        </w:rPr>
      </w:pPr>
      <w:r w:rsidRPr="00041894">
        <w:rPr>
          <w:b/>
          <w:bCs/>
        </w:rPr>
        <w:t xml:space="preserve">                                      </w:t>
      </w:r>
      <w:r>
        <w:rPr>
          <w:b/>
          <w:bCs/>
        </w:rPr>
        <w:t xml:space="preserve">                 Одиннадцатая </w:t>
      </w:r>
      <w:r w:rsidRPr="00243A25">
        <w:rPr>
          <w:b/>
          <w:bCs/>
        </w:rPr>
        <w:t xml:space="preserve"> сессия</w:t>
      </w:r>
    </w:p>
    <w:p w:rsidR="00AF2663" w:rsidRPr="00C730C3" w:rsidRDefault="00AF2663" w:rsidP="00536C43">
      <w:pPr>
        <w:jc w:val="both"/>
        <w:rPr>
          <w:b/>
          <w:bCs/>
        </w:rPr>
      </w:pPr>
    </w:p>
    <w:p w:rsidR="00AF2663" w:rsidRDefault="00AF2663" w:rsidP="00A71CB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  <w:r w:rsidRPr="00C730C3">
        <w:rPr>
          <w:b/>
          <w:bCs/>
        </w:rPr>
        <w:t>РЕШЕНИ</w:t>
      </w:r>
      <w:r>
        <w:rPr>
          <w:b/>
          <w:bCs/>
        </w:rPr>
        <w:t>Е</w:t>
      </w:r>
    </w:p>
    <w:p w:rsidR="00AF2663" w:rsidRPr="00C730C3" w:rsidRDefault="00AF2663" w:rsidP="00536C43">
      <w:pPr>
        <w:rPr>
          <w:b/>
          <w:bCs/>
        </w:rPr>
      </w:pPr>
    </w:p>
    <w:p w:rsidR="00AF2663" w:rsidRPr="0069369F" w:rsidRDefault="00AF2663" w:rsidP="00536C43">
      <w:pPr>
        <w:rPr>
          <w:b/>
          <w:bCs/>
        </w:rPr>
      </w:pPr>
      <w:r w:rsidRPr="00243A25">
        <w:rPr>
          <w:b/>
          <w:bCs/>
        </w:rPr>
        <w:t xml:space="preserve">от  </w:t>
      </w:r>
      <w:r>
        <w:rPr>
          <w:b/>
          <w:bCs/>
        </w:rPr>
        <w:t>«30» июня  2023</w:t>
      </w:r>
      <w:r w:rsidRPr="00243A25">
        <w:rPr>
          <w:b/>
          <w:bCs/>
        </w:rPr>
        <w:t xml:space="preserve"> г</w:t>
      </w:r>
      <w:r w:rsidRPr="00243A25">
        <w:t>.</w:t>
      </w:r>
      <w:r w:rsidRPr="00C730C3">
        <w:tab/>
      </w:r>
      <w:r w:rsidRPr="00C730C3">
        <w:tab/>
      </w:r>
      <w:r w:rsidRPr="00C730C3">
        <w:tab/>
      </w:r>
      <w:r w:rsidRPr="00C730C3">
        <w:rPr>
          <w:b/>
          <w:bCs/>
        </w:rPr>
        <w:t xml:space="preserve">                                      </w:t>
      </w:r>
      <w:r>
        <w:rPr>
          <w:b/>
          <w:bCs/>
        </w:rPr>
        <w:t xml:space="preserve">           </w:t>
      </w:r>
      <w:r w:rsidRPr="00243A25">
        <w:rPr>
          <w:b/>
          <w:bCs/>
        </w:rPr>
        <w:t xml:space="preserve">№ </w:t>
      </w:r>
      <w:r>
        <w:rPr>
          <w:b/>
          <w:bCs/>
        </w:rPr>
        <w:t>6</w:t>
      </w:r>
    </w:p>
    <w:p w:rsidR="00AF2663" w:rsidRDefault="00AF2663" w:rsidP="008D4873">
      <w:pPr>
        <w:pStyle w:val="NormalWeb"/>
        <w:spacing w:before="0" w:beforeAutospacing="0" w:after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 w:rsidRPr="00C730C3">
        <w:rPr>
          <w:b/>
          <w:bCs/>
        </w:rPr>
        <w:t>с.</w:t>
      </w:r>
      <w:r>
        <w:rPr>
          <w:b/>
          <w:bCs/>
        </w:rPr>
        <w:t>Старое Синдрово</w:t>
      </w:r>
    </w:p>
    <w:p w:rsidR="00AF2663" w:rsidRPr="008B153E" w:rsidRDefault="00AF2663" w:rsidP="008D4873">
      <w:pPr>
        <w:pStyle w:val="NormalWeb"/>
        <w:spacing w:before="0" w:beforeAutospacing="0" w:after="0"/>
        <w:jc w:val="both"/>
        <w:rPr>
          <w:b/>
          <w:bCs/>
        </w:rPr>
      </w:pPr>
    </w:p>
    <w:p w:rsidR="00AF2663" w:rsidRDefault="00AF2663" w:rsidP="001B0879">
      <w:pPr>
        <w:pStyle w:val="Normal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Об утверждении отчета об исполнении бюджета</w:t>
      </w:r>
    </w:p>
    <w:p w:rsidR="00AF2663" w:rsidRPr="002F2A8F" w:rsidRDefault="00AF2663" w:rsidP="008D4873">
      <w:pPr>
        <w:pStyle w:val="Normal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Старосиндровского сельского поселения за 2022 год</w:t>
      </w:r>
    </w:p>
    <w:p w:rsidR="00AF2663" w:rsidRPr="008D4873" w:rsidRDefault="00AF2663" w:rsidP="001F5F63">
      <w:pPr>
        <w:pStyle w:val="14"/>
        <w:ind w:left="720"/>
        <w:rPr>
          <w:b/>
          <w:bCs/>
        </w:rPr>
      </w:pPr>
    </w:p>
    <w:p w:rsidR="00AF2663" w:rsidRPr="008D4873" w:rsidRDefault="00AF2663" w:rsidP="001F5F63">
      <w:pPr>
        <w:pStyle w:val="14"/>
        <w:ind w:left="720"/>
        <w:rPr>
          <w:b/>
          <w:bCs/>
        </w:rPr>
      </w:pPr>
    </w:p>
    <w:p w:rsidR="00AF2663" w:rsidRDefault="00AF2663" w:rsidP="008D4873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 обсудив информацию главы Старосиндровского сельского поселения Фомкиной Е.Н.,</w:t>
      </w:r>
    </w:p>
    <w:p w:rsidR="00AF2663" w:rsidRDefault="00AF2663" w:rsidP="008D4873">
      <w:pPr>
        <w:pStyle w:val="14"/>
        <w:ind w:firstLine="709"/>
        <w:jc w:val="both"/>
        <w:rPr>
          <w:b/>
          <w:bCs/>
          <w:sz w:val="24"/>
          <w:szCs w:val="24"/>
        </w:rPr>
      </w:pPr>
    </w:p>
    <w:p w:rsidR="00AF2663" w:rsidRDefault="00AF2663" w:rsidP="008D4873">
      <w:pPr>
        <w:pStyle w:val="1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депутатов Старосиндровского сельского поселения решил:</w:t>
      </w:r>
    </w:p>
    <w:p w:rsidR="00AF2663" w:rsidRDefault="00AF2663" w:rsidP="008D4873">
      <w:pPr>
        <w:pStyle w:val="14"/>
        <w:ind w:firstLine="709"/>
        <w:jc w:val="both"/>
        <w:rPr>
          <w:b/>
          <w:bCs/>
          <w:sz w:val="24"/>
          <w:szCs w:val="24"/>
        </w:rPr>
      </w:pPr>
    </w:p>
    <w:p w:rsidR="00AF2663" w:rsidRDefault="00AF2663" w:rsidP="008D4873">
      <w:pPr>
        <w:pStyle w:val="NormalWeb"/>
        <w:numPr>
          <w:ilvl w:val="0"/>
          <w:numId w:val="10"/>
        </w:numPr>
        <w:spacing w:before="0" w:beforeAutospacing="0" w:after="0"/>
        <w:jc w:val="both"/>
      </w:pPr>
      <w:r>
        <w:t>Утвердить Отчет об исполнении бюджета Старосиндровского сельского поселения за 2022 год по доходам в сумме 2 181,4 тыс.руб., и по расходам в сумме 2 188,1 тыс. руб., с превышением расходов над доходами в сумме 6,7 тыс.руб. за счет остатков прошлых лет.</w:t>
      </w:r>
    </w:p>
    <w:p w:rsidR="00AF2663" w:rsidRDefault="00AF2663" w:rsidP="008D4873">
      <w:pPr>
        <w:pStyle w:val="NormalWeb"/>
        <w:numPr>
          <w:ilvl w:val="0"/>
          <w:numId w:val="10"/>
        </w:numPr>
        <w:spacing w:before="0" w:beforeAutospacing="0" w:after="0"/>
        <w:jc w:val="both"/>
      </w:pPr>
      <w:r>
        <w:t>Утвердить фактическое поступление доходов в бюджет Старосиндровского сельского поселения в 2022 году в суммах, согласно Приложения 1, в соответствии с классификацией доходов бюджетов Российской Федерации.</w:t>
      </w:r>
    </w:p>
    <w:p w:rsidR="00AF2663" w:rsidRDefault="00AF2663" w:rsidP="008D4873">
      <w:pPr>
        <w:pStyle w:val="NormalWeb"/>
        <w:numPr>
          <w:ilvl w:val="0"/>
          <w:numId w:val="10"/>
        </w:numPr>
        <w:spacing w:before="0" w:beforeAutospacing="0" w:after="0"/>
        <w:jc w:val="both"/>
      </w:pPr>
      <w:r>
        <w:t>Утвердить распределение расходов бюджета Старосиндровского сельского поселения в 2022 году по функциональной классификации расходов бюджета Старосиндровского сельского поселения. ( Приложение № 2).</w:t>
      </w:r>
    </w:p>
    <w:p w:rsidR="00AF2663" w:rsidRDefault="00AF2663" w:rsidP="008D4873">
      <w:pPr>
        <w:pStyle w:val="NormalWeb"/>
        <w:numPr>
          <w:ilvl w:val="0"/>
          <w:numId w:val="10"/>
        </w:numPr>
        <w:spacing w:before="0" w:beforeAutospacing="0" w:after="0"/>
        <w:jc w:val="both"/>
      </w:pPr>
      <w:r>
        <w:t>Утвердить распределение расходов бюджета Старосиндровского сельского поселения в 2022 году по ведомственной классификации расходов бюджета Старосиндровского сельского поселения. (Приложение № 3).</w:t>
      </w:r>
    </w:p>
    <w:p w:rsidR="00AF2663" w:rsidRDefault="00AF2663" w:rsidP="008D4873">
      <w:pPr>
        <w:pStyle w:val="NormalWeb"/>
        <w:numPr>
          <w:ilvl w:val="0"/>
          <w:numId w:val="10"/>
        </w:numPr>
        <w:spacing w:before="0" w:beforeAutospacing="0" w:after="0"/>
        <w:jc w:val="both"/>
      </w:pPr>
      <w:r>
        <w:t>Настоящее Решение вступает в силу со дня его официального опубликования в газете «Старосиндровский вестник».</w:t>
      </w:r>
    </w:p>
    <w:p w:rsidR="00AF2663" w:rsidRPr="008D4873" w:rsidRDefault="00AF2663" w:rsidP="001F5F63">
      <w:pPr>
        <w:pStyle w:val="14"/>
        <w:ind w:left="720"/>
        <w:rPr>
          <w:b/>
          <w:bCs/>
        </w:rPr>
      </w:pPr>
    </w:p>
    <w:p w:rsidR="00AF2663" w:rsidRPr="008D4873" w:rsidRDefault="00AF2663" w:rsidP="001F5F63">
      <w:pPr>
        <w:pStyle w:val="14"/>
        <w:ind w:left="720"/>
        <w:rPr>
          <w:b/>
          <w:bCs/>
        </w:rPr>
      </w:pPr>
    </w:p>
    <w:p w:rsidR="00AF2663" w:rsidRPr="002F2A8F" w:rsidRDefault="00AF2663" w:rsidP="008D4873">
      <w:pPr>
        <w:pStyle w:val="NormalWeb"/>
        <w:spacing w:before="0" w:beforeAutospacing="0" w:after="0"/>
        <w:jc w:val="both"/>
      </w:pPr>
    </w:p>
    <w:p w:rsidR="00AF2663" w:rsidRDefault="00AF2663" w:rsidP="001F5F63">
      <w:pPr>
        <w:jc w:val="both"/>
      </w:pPr>
    </w:p>
    <w:p w:rsidR="00AF2663" w:rsidRDefault="00AF2663" w:rsidP="007F654B">
      <w:pPr>
        <w:jc w:val="both"/>
      </w:pPr>
      <w:r>
        <w:t xml:space="preserve">Глава Старосиндровского </w:t>
      </w:r>
    </w:p>
    <w:p w:rsidR="00AF2663" w:rsidRPr="002F2A8F" w:rsidRDefault="00AF2663" w:rsidP="007F654B">
      <w:pPr>
        <w:jc w:val="both"/>
      </w:pPr>
      <w:r w:rsidRPr="00C730C3">
        <w:t xml:space="preserve">сельского поселения  </w:t>
      </w:r>
      <w:r>
        <w:t xml:space="preserve">                                                                             Е.Н.Фомкина</w:t>
      </w:r>
    </w:p>
    <w:p w:rsidR="00AF2663" w:rsidRPr="002F2A8F" w:rsidRDefault="00AF2663" w:rsidP="007F654B">
      <w:pPr>
        <w:jc w:val="both"/>
      </w:pPr>
    </w:p>
    <w:p w:rsidR="00AF2663" w:rsidRPr="002F2A8F" w:rsidRDefault="00AF2663" w:rsidP="007F654B">
      <w:pPr>
        <w:jc w:val="both"/>
      </w:pPr>
    </w:p>
    <w:p w:rsidR="00AF2663" w:rsidRPr="002F2A8F" w:rsidRDefault="00AF2663" w:rsidP="007F654B">
      <w:pPr>
        <w:jc w:val="both"/>
      </w:pPr>
    </w:p>
    <w:p w:rsidR="00AF2663" w:rsidRPr="002F2A8F" w:rsidRDefault="00AF2663" w:rsidP="007F654B">
      <w:pPr>
        <w:jc w:val="both"/>
      </w:pPr>
    </w:p>
    <w:p w:rsidR="00AF2663" w:rsidRPr="002F2A8F" w:rsidRDefault="00AF2663" w:rsidP="007F654B">
      <w:pPr>
        <w:jc w:val="both"/>
      </w:pPr>
    </w:p>
    <w:p w:rsidR="00AF2663" w:rsidRPr="002F2A8F" w:rsidRDefault="00AF2663" w:rsidP="007F654B">
      <w:pPr>
        <w:jc w:val="both"/>
      </w:pPr>
    </w:p>
    <w:p w:rsidR="00AF2663" w:rsidRPr="002F2A8F" w:rsidRDefault="00AF2663" w:rsidP="007F654B">
      <w:pPr>
        <w:jc w:val="both"/>
      </w:pPr>
    </w:p>
    <w:p w:rsidR="00AF2663" w:rsidRPr="002F2A8F" w:rsidRDefault="00AF2663" w:rsidP="007F654B">
      <w:pPr>
        <w:jc w:val="both"/>
      </w:pPr>
    </w:p>
    <w:p w:rsidR="00AF2663" w:rsidRPr="002F2A8F" w:rsidRDefault="00AF2663" w:rsidP="007F654B">
      <w:pPr>
        <w:jc w:val="both"/>
      </w:pPr>
    </w:p>
    <w:p w:rsidR="00AF2663" w:rsidRPr="007F654B" w:rsidRDefault="00AF2663" w:rsidP="007F654B">
      <w:pPr>
        <w:pStyle w:val="NormalWeb"/>
        <w:spacing w:before="0" w:beforeAutospacing="0" w:after="0"/>
        <w:jc w:val="both"/>
      </w:pPr>
    </w:p>
    <w:p w:rsidR="00AF2663" w:rsidRDefault="00AF2663" w:rsidP="002F494F">
      <w:pPr>
        <w:pStyle w:val="NormalWeb"/>
        <w:spacing w:before="0" w:beforeAutospacing="0" w:after="0"/>
        <w:jc w:val="both"/>
      </w:pPr>
    </w:p>
    <w:p w:rsidR="00AF2663" w:rsidRDefault="00AF2663" w:rsidP="002F494F">
      <w:pPr>
        <w:pStyle w:val="NormalWeb"/>
        <w:spacing w:before="0" w:beforeAutospacing="0" w:after="0"/>
        <w:jc w:val="both"/>
      </w:pPr>
    </w:p>
    <w:p w:rsidR="00AF2663" w:rsidRDefault="00AF2663" w:rsidP="002F494F">
      <w:pPr>
        <w:pStyle w:val="NormalWeb"/>
        <w:spacing w:before="0" w:beforeAutospacing="0" w:after="0"/>
        <w:jc w:val="both"/>
      </w:pPr>
    </w:p>
    <w:p w:rsidR="00AF2663" w:rsidRPr="004C712D" w:rsidRDefault="00AF2663" w:rsidP="00EC55A1">
      <w:pPr>
        <w:jc w:val="right"/>
        <w:rPr>
          <w:sz w:val="20"/>
          <w:szCs w:val="20"/>
        </w:rPr>
      </w:pPr>
      <w:r w:rsidRPr="00A44856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4C712D">
        <w:rPr>
          <w:sz w:val="20"/>
          <w:szCs w:val="20"/>
        </w:rPr>
        <w:t>Приложение № 1</w:t>
      </w:r>
    </w:p>
    <w:p w:rsidR="00AF2663" w:rsidRPr="004C712D" w:rsidRDefault="00AF2663" w:rsidP="00EC55A1">
      <w:pPr>
        <w:jc w:val="right"/>
        <w:rPr>
          <w:sz w:val="20"/>
          <w:szCs w:val="20"/>
        </w:rPr>
      </w:pPr>
      <w:r w:rsidRPr="004C712D">
        <w:rPr>
          <w:sz w:val="20"/>
          <w:szCs w:val="20"/>
        </w:rPr>
        <w:t xml:space="preserve">                                                              к решению Совета депутатов </w:t>
      </w:r>
      <w:r>
        <w:rPr>
          <w:sz w:val="20"/>
          <w:szCs w:val="20"/>
        </w:rPr>
        <w:t>Старосиндровского</w:t>
      </w:r>
      <w:r w:rsidRPr="004C712D">
        <w:rPr>
          <w:sz w:val="20"/>
          <w:szCs w:val="20"/>
        </w:rPr>
        <w:t xml:space="preserve"> сельского поселения </w:t>
      </w:r>
    </w:p>
    <w:p w:rsidR="00AF2663" w:rsidRDefault="00AF2663" w:rsidP="00EC55A1">
      <w:pPr>
        <w:jc w:val="right"/>
        <w:rPr>
          <w:sz w:val="20"/>
          <w:szCs w:val="20"/>
        </w:rPr>
      </w:pPr>
      <w:r w:rsidRPr="004C712D">
        <w:rPr>
          <w:sz w:val="20"/>
          <w:szCs w:val="20"/>
        </w:rPr>
        <w:t xml:space="preserve"> </w:t>
      </w:r>
      <w:r w:rsidRPr="000571FD">
        <w:rPr>
          <w:sz w:val="20"/>
          <w:szCs w:val="20"/>
        </w:rPr>
        <w:t>№</w:t>
      </w:r>
      <w:r>
        <w:rPr>
          <w:sz w:val="20"/>
          <w:szCs w:val="20"/>
        </w:rPr>
        <w:t>6</w:t>
      </w:r>
      <w:r w:rsidRPr="000571FD">
        <w:rPr>
          <w:sz w:val="20"/>
          <w:szCs w:val="20"/>
        </w:rPr>
        <w:t xml:space="preserve"> от </w:t>
      </w:r>
      <w:r>
        <w:rPr>
          <w:sz w:val="20"/>
          <w:szCs w:val="20"/>
        </w:rPr>
        <w:t>30.06.23</w:t>
      </w:r>
      <w:r w:rsidRPr="000571FD">
        <w:rPr>
          <w:sz w:val="20"/>
          <w:szCs w:val="20"/>
        </w:rPr>
        <w:t xml:space="preserve"> </w:t>
      </w:r>
      <w:r w:rsidRPr="00265454">
        <w:rPr>
          <w:sz w:val="20"/>
          <w:szCs w:val="20"/>
        </w:rPr>
        <w:t>г.</w:t>
      </w:r>
      <w:r w:rsidRPr="004C712D">
        <w:rPr>
          <w:sz w:val="20"/>
          <w:szCs w:val="20"/>
        </w:rPr>
        <w:t xml:space="preserve"> «О</w:t>
      </w:r>
      <w:r>
        <w:rPr>
          <w:sz w:val="20"/>
          <w:szCs w:val="20"/>
        </w:rPr>
        <w:t>б утверждении отчета б исполнении бюджета</w:t>
      </w:r>
    </w:p>
    <w:p w:rsidR="00AF2663" w:rsidRPr="004C712D" w:rsidRDefault="00AF2663" w:rsidP="00EC55A1">
      <w:pPr>
        <w:jc w:val="right"/>
        <w:rPr>
          <w:sz w:val="20"/>
          <w:szCs w:val="20"/>
        </w:rPr>
      </w:pPr>
      <w:r w:rsidRPr="004C712D">
        <w:rPr>
          <w:sz w:val="20"/>
          <w:szCs w:val="20"/>
        </w:rPr>
        <w:t xml:space="preserve"> </w:t>
      </w:r>
      <w:r>
        <w:rPr>
          <w:sz w:val="20"/>
          <w:szCs w:val="20"/>
        </w:rPr>
        <w:t>Старосиндровского</w:t>
      </w:r>
      <w:r w:rsidRPr="004C712D">
        <w:rPr>
          <w:sz w:val="20"/>
          <w:szCs w:val="20"/>
        </w:rPr>
        <w:t xml:space="preserve"> сельского поселения</w:t>
      </w:r>
    </w:p>
    <w:p w:rsidR="00AF2663" w:rsidRPr="00A44856" w:rsidRDefault="00AF2663" w:rsidP="00EC55A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За </w:t>
      </w:r>
      <w:r w:rsidRPr="004C712D">
        <w:rPr>
          <w:sz w:val="20"/>
          <w:szCs w:val="20"/>
        </w:rPr>
        <w:t xml:space="preserve"> 20</w:t>
      </w:r>
      <w:r>
        <w:rPr>
          <w:sz w:val="20"/>
          <w:szCs w:val="20"/>
        </w:rPr>
        <w:t>22</w:t>
      </w:r>
      <w:r w:rsidRPr="004C712D">
        <w:rPr>
          <w:sz w:val="20"/>
          <w:szCs w:val="20"/>
        </w:rPr>
        <w:t xml:space="preserve"> год»</w:t>
      </w:r>
    </w:p>
    <w:p w:rsidR="00AF2663" w:rsidRDefault="00AF2663" w:rsidP="00EC55A1">
      <w:r>
        <w:t xml:space="preserve">                                                                                                                                </w:t>
      </w:r>
    </w:p>
    <w:p w:rsidR="00AF2663" w:rsidRDefault="00AF2663" w:rsidP="00EC55A1">
      <w:pPr>
        <w:jc w:val="center"/>
        <w:rPr>
          <w:b/>
          <w:bCs/>
        </w:rPr>
      </w:pPr>
      <w:r>
        <w:rPr>
          <w:b/>
          <w:bCs/>
        </w:rPr>
        <w:t>Доходы бюджета</w:t>
      </w:r>
    </w:p>
    <w:p w:rsidR="00AF2663" w:rsidRDefault="00AF2663" w:rsidP="00EC55A1">
      <w:pPr>
        <w:jc w:val="center"/>
        <w:rPr>
          <w:b/>
          <w:bCs/>
        </w:rPr>
      </w:pPr>
      <w:r>
        <w:rPr>
          <w:b/>
          <w:bCs/>
        </w:rPr>
        <w:t>Старосиндровского сельского поселения Краснослободского</w:t>
      </w:r>
    </w:p>
    <w:p w:rsidR="00AF2663" w:rsidRDefault="00AF2663" w:rsidP="00EC55A1">
      <w:pPr>
        <w:jc w:val="center"/>
        <w:rPr>
          <w:b/>
          <w:bCs/>
        </w:rPr>
      </w:pPr>
      <w:r>
        <w:rPr>
          <w:b/>
          <w:bCs/>
        </w:rPr>
        <w:t>муниципального района Республики Мордовия на 2022 год</w:t>
      </w:r>
    </w:p>
    <w:p w:rsidR="00AF2663" w:rsidRDefault="00AF2663" w:rsidP="00EC55A1">
      <w:pPr>
        <w:jc w:val="center"/>
        <w:rPr>
          <w:b/>
          <w:bCs/>
        </w:rPr>
      </w:pPr>
    </w:p>
    <w:tbl>
      <w:tblPr>
        <w:tblW w:w="9642" w:type="dxa"/>
        <w:tblInd w:w="-106" w:type="dxa"/>
        <w:tblLook w:val="0000"/>
      </w:tblPr>
      <w:tblGrid>
        <w:gridCol w:w="2543"/>
        <w:gridCol w:w="4637"/>
        <w:gridCol w:w="1231"/>
        <w:gridCol w:w="1231"/>
      </w:tblGrid>
      <w:tr w:rsidR="00AF2663" w:rsidRPr="00710249">
        <w:trPr>
          <w:trHeight w:val="525"/>
        </w:trPr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710249" w:rsidRDefault="00AF2663" w:rsidP="00DB18AA">
            <w:pPr>
              <w:jc w:val="center"/>
            </w:pPr>
            <w:r w:rsidRPr="00710249">
              <w:t>Код бюджетной классификации доходов бюджета</w:t>
            </w:r>
          </w:p>
        </w:tc>
        <w:tc>
          <w:tcPr>
            <w:tcW w:w="4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710249" w:rsidRDefault="00AF2663" w:rsidP="00DB18AA">
            <w:pPr>
              <w:jc w:val="center"/>
            </w:pPr>
            <w:r w:rsidRPr="00710249">
              <w:t>Наименование доходов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Default="00AF2663" w:rsidP="00DB18AA">
            <w:pPr>
              <w:jc w:val="center"/>
            </w:pPr>
            <w:r>
              <w:t>План</w:t>
            </w:r>
          </w:p>
          <w:p w:rsidR="00AF2663" w:rsidRPr="00710249" w:rsidRDefault="00AF2663" w:rsidP="00DB18AA">
            <w:pPr>
              <w:jc w:val="center"/>
            </w:pPr>
            <w:r w:rsidRPr="00710249">
              <w:t>(тыс.руб.)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710249" w:rsidRDefault="00AF2663" w:rsidP="00DB18AA">
            <w:pPr>
              <w:jc w:val="center"/>
            </w:pPr>
            <w:r>
              <w:t>Факт (тыс.руб.)</w:t>
            </w:r>
          </w:p>
        </w:tc>
      </w:tr>
      <w:tr w:rsidR="00AF2663" w:rsidRPr="00710249">
        <w:trPr>
          <w:trHeight w:val="27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710249" w:rsidRDefault="00AF2663" w:rsidP="00DB18AA">
            <w:pPr>
              <w:jc w:val="center"/>
            </w:pPr>
            <w:r w:rsidRPr="00710249"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710249" w:rsidRDefault="00AF2663" w:rsidP="00DB18AA">
            <w:pPr>
              <w:jc w:val="center"/>
            </w:pPr>
            <w:r w:rsidRPr="00710249"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710249" w:rsidRDefault="00AF2663" w:rsidP="00DB18AA">
            <w:pPr>
              <w:jc w:val="center"/>
            </w:pPr>
            <w:r w:rsidRPr="00710249"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710249" w:rsidRDefault="00AF2663" w:rsidP="00DB18AA">
            <w:pPr>
              <w:jc w:val="center"/>
            </w:pPr>
          </w:p>
        </w:tc>
      </w:tr>
      <w:tr w:rsidR="00AF2663" w:rsidRPr="00710249">
        <w:trPr>
          <w:trHeight w:val="27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544866" w:rsidRDefault="00AF2663" w:rsidP="00DB18AA">
            <w:pPr>
              <w:jc w:val="center"/>
              <w:rPr>
                <w:b/>
                <w:bCs/>
                <w:sz w:val="22"/>
                <w:szCs w:val="22"/>
              </w:rPr>
            </w:pPr>
            <w:r w:rsidRPr="00544866">
              <w:rPr>
                <w:b/>
                <w:bCs/>
                <w:sz w:val="22"/>
                <w:szCs w:val="22"/>
              </w:rPr>
              <w:t>000 0 00 00000 00 0000 000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710249" w:rsidRDefault="00AF2663" w:rsidP="00DB18AA">
            <w:pPr>
              <w:jc w:val="center"/>
              <w:rPr>
                <w:b/>
                <w:bCs/>
              </w:rPr>
            </w:pPr>
            <w:r w:rsidRPr="00710249">
              <w:rPr>
                <w:b/>
                <w:bCs/>
              </w:rPr>
              <w:t>ВСЕГО ДОХОДОВ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ED0FFF" w:rsidRDefault="00AF2663" w:rsidP="00DB1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2 252,9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Default="00AF2663" w:rsidP="00DB1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2 181,4</w:t>
            </w:r>
          </w:p>
        </w:tc>
      </w:tr>
      <w:tr w:rsidR="00AF2663" w:rsidRPr="00710249">
        <w:trPr>
          <w:trHeight w:val="27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544866" w:rsidRDefault="00AF2663" w:rsidP="00DB18AA">
            <w:pPr>
              <w:jc w:val="center"/>
              <w:rPr>
                <w:b/>
                <w:bCs/>
                <w:sz w:val="22"/>
                <w:szCs w:val="22"/>
              </w:rPr>
            </w:pPr>
            <w:r w:rsidRPr="00544866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710249" w:rsidRDefault="00AF2663" w:rsidP="00DB18AA">
            <w:pPr>
              <w:jc w:val="center"/>
              <w:rPr>
                <w:b/>
                <w:bCs/>
              </w:rPr>
            </w:pPr>
            <w:r w:rsidRPr="0071024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343AC2" w:rsidRDefault="00AF2663" w:rsidP="00DB18A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620,6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Default="00AF2663" w:rsidP="00DB1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549,1</w:t>
            </w:r>
          </w:p>
        </w:tc>
      </w:tr>
      <w:tr w:rsidR="00AF2663" w:rsidRPr="00710249">
        <w:trPr>
          <w:trHeight w:val="27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544866" w:rsidRDefault="00AF2663" w:rsidP="00DB18AA">
            <w:pPr>
              <w:jc w:val="center"/>
              <w:rPr>
                <w:sz w:val="22"/>
                <w:szCs w:val="22"/>
              </w:rPr>
            </w:pPr>
            <w:r w:rsidRPr="00544866">
              <w:rPr>
                <w:sz w:val="22"/>
                <w:szCs w:val="22"/>
              </w:rPr>
              <w:t>182 1 01 00000 00 0000 000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710249" w:rsidRDefault="00AF2663" w:rsidP="00DB18AA">
            <w:pPr>
              <w:jc w:val="center"/>
            </w:pPr>
            <w:r w:rsidRPr="00710249">
              <w:t>НАЛОГИ НА ПРИБЫЛЬ,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695118" w:rsidRDefault="00AF2663" w:rsidP="00DB18AA">
            <w:pPr>
              <w:jc w:val="center"/>
            </w:pPr>
            <w:r>
              <w:t>620,6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Default="00AF2663" w:rsidP="00DB18AA">
            <w:pPr>
              <w:jc w:val="center"/>
            </w:pPr>
            <w:r>
              <w:t>120,1</w:t>
            </w:r>
          </w:p>
        </w:tc>
      </w:tr>
      <w:tr w:rsidR="00AF2663" w:rsidRPr="00710249">
        <w:trPr>
          <w:trHeight w:val="315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544866" w:rsidRDefault="00AF2663" w:rsidP="00DB18AA">
            <w:pPr>
              <w:jc w:val="center"/>
              <w:rPr>
                <w:sz w:val="22"/>
                <w:szCs w:val="22"/>
              </w:rPr>
            </w:pPr>
            <w:r w:rsidRPr="00544866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710249" w:rsidRDefault="00AF2663" w:rsidP="00DB18AA">
            <w:pPr>
              <w:jc w:val="center"/>
              <w:rPr>
                <w:sz w:val="22"/>
                <w:szCs w:val="22"/>
              </w:rPr>
            </w:pPr>
            <w:r w:rsidRPr="00710249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695118" w:rsidRDefault="00AF2663" w:rsidP="00DB18AA">
            <w:pPr>
              <w:jc w:val="center"/>
            </w:pPr>
            <w:r>
              <w:t>120,8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Default="00AF2663" w:rsidP="00DB18AA">
            <w:pPr>
              <w:jc w:val="center"/>
            </w:pPr>
            <w:r>
              <w:t>120,1</w:t>
            </w:r>
          </w:p>
        </w:tc>
      </w:tr>
      <w:tr w:rsidR="00AF2663" w:rsidRPr="00710249">
        <w:trPr>
          <w:trHeight w:val="1256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544866" w:rsidRDefault="00AF2663" w:rsidP="00DB18AA">
            <w:pPr>
              <w:jc w:val="center"/>
              <w:rPr>
                <w:sz w:val="22"/>
                <w:szCs w:val="22"/>
              </w:rPr>
            </w:pPr>
            <w:r w:rsidRPr="00544866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00DD8" w:rsidRDefault="00AF2663" w:rsidP="00DB18AA">
            <w:pPr>
              <w:jc w:val="center"/>
              <w:rPr>
                <w:sz w:val="22"/>
                <w:szCs w:val="22"/>
              </w:rPr>
            </w:pPr>
            <w:r w:rsidRPr="00A00DD8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anchor="dst3019" w:tooltip="&quot;Налоговый кодекс Российской Федерации (часть вторая)&quot; от 05.08.2000 N 117-ФЗ(ред. от 28.11.2015)" w:history="1">
              <w:r w:rsidRPr="00A00DD8">
                <w:rPr>
                  <w:rStyle w:val="Hyperlink"/>
                  <w:sz w:val="22"/>
                  <w:szCs w:val="22"/>
                </w:rPr>
                <w:t>статьями 227</w:t>
              </w:r>
            </w:hyperlink>
            <w:r w:rsidRPr="00A00DD8">
              <w:rPr>
                <w:sz w:val="22"/>
                <w:szCs w:val="22"/>
              </w:rPr>
              <w:t xml:space="preserve">, </w:t>
            </w:r>
            <w:hyperlink r:id="rId6" w:anchor="dst10877" w:tooltip="&quot;Налоговый кодекс Российской Федерации (часть вторая)&quot; от 05.08.2000 N 117-ФЗ(ред. от 28.11.2015)" w:history="1">
              <w:r w:rsidRPr="00A00DD8">
                <w:rPr>
                  <w:rStyle w:val="Hyperlink"/>
                  <w:sz w:val="22"/>
                  <w:szCs w:val="22"/>
                </w:rPr>
                <w:t>227.1</w:t>
              </w:r>
            </w:hyperlink>
            <w:r w:rsidRPr="00A00DD8">
              <w:rPr>
                <w:sz w:val="22"/>
                <w:szCs w:val="22"/>
              </w:rPr>
              <w:t xml:space="preserve"> и </w:t>
            </w:r>
            <w:hyperlink r:id="rId7" w:anchor="dst101491" w:tooltip="&quot;Налоговый кодекс Российской Федерации (часть вторая)&quot; от 05.08.2000 N 117-ФЗ(ред. от 28.11.2015)" w:history="1">
              <w:r w:rsidRPr="00A00DD8">
                <w:rPr>
                  <w:rStyle w:val="Hyperlink"/>
                  <w:sz w:val="22"/>
                  <w:szCs w:val="22"/>
                </w:rPr>
                <w:t>228</w:t>
              </w:r>
            </w:hyperlink>
            <w:r w:rsidRPr="00A00DD8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695118" w:rsidRDefault="00AF2663" w:rsidP="00DB18AA">
            <w:pPr>
              <w:jc w:val="center"/>
            </w:pPr>
            <w:r>
              <w:t>120,8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Default="00AF2663" w:rsidP="00DB18AA">
            <w:pPr>
              <w:jc w:val="center"/>
            </w:pPr>
            <w:r>
              <w:t>120,1</w:t>
            </w:r>
          </w:p>
        </w:tc>
      </w:tr>
      <w:tr w:rsidR="00AF2663" w:rsidRPr="00710249">
        <w:trPr>
          <w:trHeight w:val="2126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544866" w:rsidRDefault="00AF2663" w:rsidP="00DB18AA">
            <w:pPr>
              <w:jc w:val="center"/>
              <w:rPr>
                <w:sz w:val="22"/>
                <w:szCs w:val="22"/>
              </w:rPr>
            </w:pPr>
            <w:r w:rsidRPr="00544866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00DD8" w:rsidRDefault="00AF2663" w:rsidP="00DB18AA">
            <w:pPr>
              <w:jc w:val="center"/>
              <w:rPr>
                <w:sz w:val="22"/>
                <w:szCs w:val="22"/>
              </w:rPr>
            </w:pPr>
            <w:r w:rsidRPr="00A00DD8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 w:anchor="dst3019" w:tooltip="&quot;Налоговый кодекс Российской Федерации (часть вторая)&quot; от 05.08.2000 N 117-ФЗ(ред. от 28.11.2015)" w:history="1">
              <w:r w:rsidRPr="00A00DD8">
                <w:rPr>
                  <w:rStyle w:val="Hyperlink"/>
                  <w:sz w:val="22"/>
                  <w:szCs w:val="22"/>
                </w:rPr>
                <w:t>статьей 227</w:t>
              </w:r>
            </w:hyperlink>
            <w:r w:rsidRPr="00A00DD8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695118" w:rsidRDefault="00AF2663" w:rsidP="00DB18AA">
            <w:pPr>
              <w:jc w:val="center"/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695118" w:rsidRDefault="00AF2663" w:rsidP="00DB18AA">
            <w:pPr>
              <w:jc w:val="center"/>
            </w:pPr>
          </w:p>
        </w:tc>
      </w:tr>
      <w:tr w:rsidR="00AF2663" w:rsidRPr="00710249">
        <w:trPr>
          <w:trHeight w:val="872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544866" w:rsidRDefault="00AF2663" w:rsidP="00DB18AA">
            <w:pPr>
              <w:jc w:val="center"/>
              <w:rPr>
                <w:sz w:val="22"/>
                <w:szCs w:val="22"/>
              </w:rPr>
            </w:pPr>
            <w:r w:rsidRPr="00544866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00DD8" w:rsidRDefault="00AF2663" w:rsidP="00DB18AA">
            <w:pPr>
              <w:jc w:val="center"/>
              <w:rPr>
                <w:sz w:val="22"/>
                <w:szCs w:val="22"/>
              </w:rPr>
            </w:pPr>
            <w:r w:rsidRPr="00A00DD8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anchor="dst101491" w:tooltip="&quot;Налоговый кодекс Российской Федерации (часть вторая)&quot; от 05.08.2000 N 117-ФЗ(ред. от 28.11.2015)" w:history="1">
              <w:r w:rsidRPr="00A00DD8">
                <w:rPr>
                  <w:rStyle w:val="Hyperlink"/>
                  <w:sz w:val="22"/>
                  <w:szCs w:val="22"/>
                </w:rPr>
                <w:t>статьей 228</w:t>
              </w:r>
            </w:hyperlink>
            <w:r w:rsidRPr="00A00DD8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695118" w:rsidRDefault="00AF2663" w:rsidP="00DB18AA">
            <w:pPr>
              <w:jc w:val="center"/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695118" w:rsidRDefault="00AF2663" w:rsidP="00DB18AA">
            <w:pPr>
              <w:jc w:val="center"/>
            </w:pPr>
          </w:p>
        </w:tc>
      </w:tr>
      <w:tr w:rsidR="00AF2663" w:rsidRPr="00710249">
        <w:trPr>
          <w:trHeight w:val="1781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544866" w:rsidRDefault="00AF2663" w:rsidP="00DB18AA">
            <w:pPr>
              <w:jc w:val="center"/>
              <w:rPr>
                <w:sz w:val="22"/>
                <w:szCs w:val="22"/>
              </w:rPr>
            </w:pPr>
            <w:r w:rsidRPr="00544866">
              <w:rPr>
                <w:sz w:val="22"/>
                <w:szCs w:val="22"/>
              </w:rPr>
              <w:t>182 1 01 02040 01 0000 110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A00DD8" w:rsidRDefault="00AF2663" w:rsidP="00DB18AA">
            <w:pPr>
              <w:jc w:val="center"/>
              <w:rPr>
                <w:sz w:val="22"/>
                <w:szCs w:val="22"/>
              </w:rPr>
            </w:pPr>
            <w:r w:rsidRPr="00A00DD8">
              <w:rPr>
                <w:sz w:val="22"/>
                <w:szCs w:val="2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0" w:anchor="dst10877" w:tooltip="&quot;Налоговый кодекс Российской Федерации (часть вторая)&quot; от 05.08.2000 N 117-ФЗ(ред. от 28.11.2015)" w:history="1">
              <w:r w:rsidRPr="00A00DD8">
                <w:rPr>
                  <w:rStyle w:val="Hyperlink"/>
                  <w:sz w:val="22"/>
                  <w:szCs w:val="22"/>
                </w:rPr>
                <w:t>статьей 227.1</w:t>
              </w:r>
            </w:hyperlink>
            <w:r w:rsidRPr="00A00DD8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2663" w:rsidRPr="00695118" w:rsidRDefault="00AF2663" w:rsidP="00DB18AA">
            <w:pPr>
              <w:jc w:val="center"/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2663" w:rsidRPr="00695118" w:rsidRDefault="00AF2663" w:rsidP="00DB18AA">
            <w:pPr>
              <w:jc w:val="center"/>
            </w:pPr>
          </w:p>
        </w:tc>
      </w:tr>
      <w:tr w:rsidR="00AF2663" w:rsidRPr="00710249">
        <w:trPr>
          <w:trHeight w:val="335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544866" w:rsidRDefault="00AF2663" w:rsidP="00DB18AA">
            <w:pPr>
              <w:jc w:val="center"/>
              <w:rPr>
                <w:sz w:val="22"/>
                <w:szCs w:val="22"/>
              </w:rPr>
            </w:pPr>
            <w:r w:rsidRPr="00544866">
              <w:rPr>
                <w:sz w:val="22"/>
                <w:szCs w:val="22"/>
              </w:rPr>
              <w:t>182 1 05 00000 00 0000 000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710249" w:rsidRDefault="00AF2663" w:rsidP="00DB18AA">
            <w:pPr>
              <w:jc w:val="center"/>
            </w:pPr>
            <w:r w:rsidRPr="00710249">
              <w:t>НАЛОГИ НА СОВОКУПНЫЙ ДОХОД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695118" w:rsidRDefault="00AF2663" w:rsidP="00DB18AA">
            <w:pPr>
              <w:jc w:val="center"/>
            </w:pPr>
            <w:r>
              <w:t>38,1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Default="00AF2663" w:rsidP="00DB18AA">
            <w:pPr>
              <w:jc w:val="center"/>
            </w:pPr>
            <w:r>
              <w:t>0,0</w:t>
            </w:r>
          </w:p>
        </w:tc>
      </w:tr>
      <w:tr w:rsidR="00AF2663" w:rsidRPr="00710249">
        <w:trPr>
          <w:trHeight w:val="315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544866" w:rsidRDefault="00AF2663" w:rsidP="00DB18AA">
            <w:pPr>
              <w:jc w:val="center"/>
              <w:rPr>
                <w:sz w:val="22"/>
                <w:szCs w:val="22"/>
              </w:rPr>
            </w:pPr>
            <w:r w:rsidRPr="00544866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710249" w:rsidRDefault="00AF2663" w:rsidP="00DB18AA">
            <w:pPr>
              <w:jc w:val="center"/>
              <w:rPr>
                <w:sz w:val="22"/>
                <w:szCs w:val="22"/>
              </w:rPr>
            </w:pPr>
            <w:r w:rsidRPr="00710249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695118" w:rsidRDefault="00AF2663" w:rsidP="00DB18AA">
            <w:pPr>
              <w:jc w:val="center"/>
            </w:pPr>
            <w:r>
              <w:t>38,1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Default="00AF2663" w:rsidP="00DB18AA">
            <w:pPr>
              <w:jc w:val="center"/>
            </w:pPr>
            <w:r>
              <w:t>0,0</w:t>
            </w:r>
          </w:p>
        </w:tc>
      </w:tr>
      <w:tr w:rsidR="00AF2663" w:rsidRPr="00710249">
        <w:trPr>
          <w:trHeight w:val="315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544866" w:rsidRDefault="00AF2663" w:rsidP="00DB18AA">
            <w:pPr>
              <w:jc w:val="center"/>
              <w:rPr>
                <w:sz w:val="22"/>
                <w:szCs w:val="22"/>
              </w:rPr>
            </w:pPr>
            <w:r w:rsidRPr="00544866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710249" w:rsidRDefault="00AF2663" w:rsidP="00DB18AA">
            <w:pPr>
              <w:jc w:val="center"/>
              <w:rPr>
                <w:sz w:val="22"/>
                <w:szCs w:val="22"/>
              </w:rPr>
            </w:pPr>
            <w:r w:rsidRPr="00710249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695118" w:rsidRDefault="00AF2663" w:rsidP="00DB18AA">
            <w:pPr>
              <w:jc w:val="center"/>
            </w:pPr>
            <w:r>
              <w:t>38,1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Default="00AF2663" w:rsidP="00DB18AA">
            <w:pPr>
              <w:jc w:val="center"/>
            </w:pPr>
            <w:r>
              <w:t>0,0</w:t>
            </w:r>
          </w:p>
        </w:tc>
      </w:tr>
      <w:tr w:rsidR="00AF2663" w:rsidRPr="00710249">
        <w:trPr>
          <w:trHeight w:val="345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544866" w:rsidRDefault="00AF2663" w:rsidP="00DB18AA">
            <w:pPr>
              <w:jc w:val="center"/>
              <w:rPr>
                <w:sz w:val="22"/>
                <w:szCs w:val="22"/>
              </w:rPr>
            </w:pPr>
            <w:r w:rsidRPr="00544866">
              <w:rPr>
                <w:sz w:val="22"/>
                <w:szCs w:val="22"/>
              </w:rPr>
              <w:t>182 1 06 00000000000000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</w:pPr>
            <w:r w:rsidRPr="00710249">
              <w:t>НАЛОГИ НА ИМУЩЕСТВО</w:t>
            </w:r>
          </w:p>
          <w:p w:rsidR="00AF2663" w:rsidRPr="00710249" w:rsidRDefault="00AF2663" w:rsidP="00DB18AA">
            <w:pPr>
              <w:jc w:val="center"/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695118" w:rsidRDefault="00AF2663" w:rsidP="00DB18AA">
            <w:pPr>
              <w:jc w:val="center"/>
            </w:pPr>
            <w:r>
              <w:t>461,7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Default="00AF2663" w:rsidP="00DB18AA">
            <w:pPr>
              <w:jc w:val="center"/>
            </w:pPr>
            <w:r>
              <w:t>429,0</w:t>
            </w:r>
          </w:p>
        </w:tc>
      </w:tr>
      <w:tr w:rsidR="00AF2663" w:rsidRPr="00710249">
        <w:trPr>
          <w:trHeight w:val="315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544866" w:rsidRDefault="00AF2663" w:rsidP="00DB18AA">
            <w:pPr>
              <w:jc w:val="center"/>
              <w:rPr>
                <w:sz w:val="22"/>
                <w:szCs w:val="22"/>
              </w:rPr>
            </w:pPr>
            <w:r w:rsidRPr="00544866">
              <w:rPr>
                <w:sz w:val="22"/>
                <w:szCs w:val="22"/>
              </w:rPr>
              <w:t>182 1 06 01000 00 0000 110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sz w:val="22"/>
                <w:szCs w:val="22"/>
              </w:rPr>
            </w:pPr>
            <w:r w:rsidRPr="00710249">
              <w:rPr>
                <w:sz w:val="22"/>
                <w:szCs w:val="22"/>
              </w:rPr>
              <w:t>Налог на имущество физических лиц</w:t>
            </w:r>
          </w:p>
          <w:p w:rsidR="00AF2663" w:rsidRPr="00710249" w:rsidRDefault="00AF2663" w:rsidP="00DB18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2663" w:rsidRPr="00695118" w:rsidRDefault="00AF2663" w:rsidP="00DB18AA">
            <w:pPr>
              <w:jc w:val="center"/>
            </w:pPr>
            <w:r>
              <w:t>41,8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2663" w:rsidRDefault="00AF2663" w:rsidP="00DB18AA">
            <w:pPr>
              <w:jc w:val="center"/>
            </w:pPr>
            <w:r>
              <w:t>33,5</w:t>
            </w:r>
          </w:p>
        </w:tc>
      </w:tr>
      <w:tr w:rsidR="00AF2663" w:rsidRPr="00710249">
        <w:trPr>
          <w:trHeight w:val="830"/>
        </w:trPr>
        <w:tc>
          <w:tcPr>
            <w:tcW w:w="26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544866" w:rsidRDefault="00AF2663" w:rsidP="00DB18AA">
            <w:pPr>
              <w:jc w:val="center"/>
              <w:rPr>
                <w:sz w:val="22"/>
                <w:szCs w:val="22"/>
              </w:rPr>
            </w:pPr>
            <w:r w:rsidRPr="00544866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3A19B6" w:rsidRDefault="00AF2663" w:rsidP="00DB18AA">
            <w:pPr>
              <w:jc w:val="center"/>
              <w:rPr>
                <w:sz w:val="22"/>
                <w:szCs w:val="22"/>
              </w:rPr>
            </w:pPr>
            <w:r w:rsidRPr="003A19B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695118" w:rsidRDefault="00AF2663" w:rsidP="00DB18AA">
            <w:pPr>
              <w:jc w:val="center"/>
            </w:pPr>
            <w:r>
              <w:t>41,8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Default="00AF2663" w:rsidP="00DB18AA">
            <w:pPr>
              <w:jc w:val="center"/>
            </w:pPr>
            <w:r>
              <w:t>33,5</w:t>
            </w:r>
          </w:p>
        </w:tc>
      </w:tr>
      <w:tr w:rsidR="00AF2663" w:rsidRPr="00710249">
        <w:trPr>
          <w:trHeight w:val="315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544866" w:rsidRDefault="00AF2663" w:rsidP="00DB18AA">
            <w:pPr>
              <w:jc w:val="center"/>
              <w:rPr>
                <w:sz w:val="22"/>
                <w:szCs w:val="22"/>
              </w:rPr>
            </w:pPr>
            <w:r w:rsidRPr="00544866">
              <w:rPr>
                <w:sz w:val="22"/>
                <w:szCs w:val="22"/>
              </w:rPr>
              <w:t>182 1 06 06000 00 0000 110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710249" w:rsidRDefault="00AF2663" w:rsidP="00DB18AA">
            <w:pPr>
              <w:jc w:val="center"/>
              <w:rPr>
                <w:sz w:val="22"/>
                <w:szCs w:val="22"/>
              </w:rPr>
            </w:pPr>
            <w:r w:rsidRPr="00710249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695118" w:rsidRDefault="00AF2663" w:rsidP="00DB18AA">
            <w:pPr>
              <w:jc w:val="center"/>
            </w:pPr>
            <w:r>
              <w:t>419,9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Default="00AF2663" w:rsidP="00DB18AA">
            <w:pPr>
              <w:jc w:val="center"/>
            </w:pPr>
            <w:r>
              <w:t>395,4</w:t>
            </w:r>
          </w:p>
        </w:tc>
      </w:tr>
      <w:tr w:rsidR="00AF2663" w:rsidRPr="00710249">
        <w:trPr>
          <w:trHeight w:val="315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544866" w:rsidRDefault="00AF2663" w:rsidP="00DB18AA">
            <w:pPr>
              <w:jc w:val="center"/>
              <w:rPr>
                <w:sz w:val="22"/>
                <w:szCs w:val="22"/>
              </w:rPr>
            </w:pPr>
            <w:r w:rsidRPr="00544866">
              <w:rPr>
                <w:sz w:val="22"/>
                <w:szCs w:val="22"/>
              </w:rPr>
              <w:t>182 1 06 06030 00 0000 110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710249" w:rsidRDefault="00AF2663" w:rsidP="00DB1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2663" w:rsidRPr="00695118" w:rsidRDefault="00AF2663" w:rsidP="00DB18AA">
            <w:pPr>
              <w:jc w:val="center"/>
            </w:pPr>
            <w:r>
              <w:t>221,5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2663" w:rsidRDefault="00AF2663" w:rsidP="00DB18AA">
            <w:pPr>
              <w:jc w:val="center"/>
            </w:pPr>
            <w:r>
              <w:t>194,5</w:t>
            </w:r>
          </w:p>
        </w:tc>
      </w:tr>
      <w:tr w:rsidR="00AF2663" w:rsidRPr="00710249">
        <w:trPr>
          <w:trHeight w:val="31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544866" w:rsidRDefault="00AF2663" w:rsidP="00DB1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663" w:rsidRPr="00695118" w:rsidRDefault="00AF2663" w:rsidP="00DB18AA">
            <w:pPr>
              <w:jc w:val="center"/>
            </w:pPr>
            <w: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663" w:rsidRDefault="00AF2663" w:rsidP="00DB18AA">
            <w:pPr>
              <w:jc w:val="center"/>
            </w:pPr>
          </w:p>
        </w:tc>
      </w:tr>
      <w:tr w:rsidR="00AF2663" w:rsidRPr="00710249">
        <w:trPr>
          <w:trHeight w:val="720"/>
        </w:trPr>
        <w:tc>
          <w:tcPr>
            <w:tcW w:w="26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544866" w:rsidRDefault="00AF2663" w:rsidP="00DB18AA">
            <w:pPr>
              <w:jc w:val="center"/>
              <w:rPr>
                <w:sz w:val="22"/>
                <w:szCs w:val="22"/>
              </w:rPr>
            </w:pPr>
            <w:r w:rsidRPr="00544866">
              <w:rPr>
                <w:sz w:val="22"/>
                <w:szCs w:val="22"/>
              </w:rPr>
              <w:t>182 1 06 06033 10 0000 110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710249" w:rsidRDefault="00AF2663" w:rsidP="00DB18AA">
            <w:pPr>
              <w:jc w:val="center"/>
              <w:rPr>
                <w:sz w:val="22"/>
                <w:szCs w:val="22"/>
              </w:rPr>
            </w:pPr>
            <w:r w:rsidRPr="00710249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695118" w:rsidRDefault="00AF2663" w:rsidP="00DB18AA">
            <w:pPr>
              <w:jc w:val="center"/>
            </w:pPr>
            <w:r>
              <w:t>221,5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Default="00AF2663" w:rsidP="00DB18AA">
            <w:pPr>
              <w:jc w:val="center"/>
            </w:pPr>
            <w:r>
              <w:t>194,5</w:t>
            </w:r>
          </w:p>
        </w:tc>
      </w:tr>
      <w:tr w:rsidR="00AF2663" w:rsidRPr="00710249">
        <w:trPr>
          <w:trHeight w:val="312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544866" w:rsidRDefault="00AF2663" w:rsidP="00DB18AA">
            <w:pPr>
              <w:jc w:val="center"/>
              <w:rPr>
                <w:sz w:val="22"/>
                <w:szCs w:val="22"/>
              </w:rPr>
            </w:pPr>
            <w:r w:rsidRPr="00544866">
              <w:rPr>
                <w:sz w:val="22"/>
                <w:szCs w:val="22"/>
              </w:rPr>
              <w:t>182 1 06 06040 00 0000 110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351F86" w:rsidRDefault="00AF2663" w:rsidP="00DB18AA">
            <w:pPr>
              <w:jc w:val="center"/>
              <w:rPr>
                <w:sz w:val="22"/>
                <w:szCs w:val="22"/>
              </w:rPr>
            </w:pPr>
            <w:r w:rsidRPr="00351F86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695118" w:rsidRDefault="00AF2663" w:rsidP="00DB18AA">
            <w:pPr>
              <w:jc w:val="center"/>
            </w:pPr>
            <w:r>
              <w:t>198,4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Default="00AF2663" w:rsidP="00DB18AA">
            <w:pPr>
              <w:jc w:val="center"/>
            </w:pPr>
            <w:r>
              <w:t>200,9</w:t>
            </w:r>
          </w:p>
        </w:tc>
      </w:tr>
      <w:tr w:rsidR="00AF2663" w:rsidRPr="00710249">
        <w:trPr>
          <w:trHeight w:val="708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544866" w:rsidRDefault="00AF2663" w:rsidP="00DB18AA">
            <w:pPr>
              <w:jc w:val="center"/>
              <w:rPr>
                <w:sz w:val="22"/>
                <w:szCs w:val="22"/>
              </w:rPr>
            </w:pPr>
            <w:r w:rsidRPr="00544866">
              <w:rPr>
                <w:sz w:val="22"/>
                <w:szCs w:val="22"/>
              </w:rPr>
              <w:t>182 1 06 06043 10 0000 110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351F86" w:rsidRDefault="00AF2663" w:rsidP="00DB18AA">
            <w:pPr>
              <w:jc w:val="center"/>
              <w:rPr>
                <w:sz w:val="22"/>
                <w:szCs w:val="22"/>
              </w:rPr>
            </w:pPr>
            <w:r w:rsidRPr="00351F8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2663" w:rsidRPr="00695118" w:rsidRDefault="00AF2663" w:rsidP="00DB18AA">
            <w:pPr>
              <w:jc w:val="center"/>
            </w:pPr>
            <w:r>
              <w:t>198,4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2663" w:rsidRDefault="00AF2663" w:rsidP="00DB18AA">
            <w:pPr>
              <w:jc w:val="center"/>
            </w:pPr>
            <w:r>
              <w:t>200,9</w:t>
            </w:r>
          </w:p>
        </w:tc>
      </w:tr>
      <w:tr w:rsidR="00AF2663" w:rsidRPr="00710249">
        <w:trPr>
          <w:trHeight w:val="27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2C5A28" w:rsidRDefault="00AF2663" w:rsidP="00DB18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929</w:t>
            </w:r>
            <w:r w:rsidRPr="002C5A28">
              <w:rPr>
                <w:sz w:val="20"/>
                <w:szCs w:val="20"/>
              </w:rPr>
              <w:t xml:space="preserve"> 1 08 00000 00 0000 000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710249" w:rsidRDefault="00AF2663" w:rsidP="00DB18AA">
            <w:pPr>
              <w:jc w:val="center"/>
              <w:rPr>
                <w:b/>
                <w:bCs/>
              </w:rPr>
            </w:pPr>
            <w:r w:rsidRPr="00631D58">
              <w:rPr>
                <w:rStyle w:val="s10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663" w:rsidRPr="002C5A28" w:rsidRDefault="00AF2663" w:rsidP="00DB18AA">
            <w:pPr>
              <w:jc w:val="center"/>
              <w:rPr>
                <w:sz w:val="20"/>
                <w:szCs w:val="20"/>
              </w:rPr>
            </w:pPr>
            <w:r w:rsidRPr="002C5A28">
              <w:rPr>
                <w:sz w:val="20"/>
                <w:szCs w:val="20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663" w:rsidRPr="002C5A28" w:rsidRDefault="00AF2663" w:rsidP="00DB18AA">
            <w:pPr>
              <w:jc w:val="center"/>
              <w:rPr>
                <w:sz w:val="20"/>
                <w:szCs w:val="20"/>
              </w:rPr>
            </w:pPr>
          </w:p>
        </w:tc>
      </w:tr>
      <w:tr w:rsidR="00AF2663" w:rsidRPr="00710249">
        <w:trPr>
          <w:trHeight w:val="27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2C5A28" w:rsidRDefault="00AF2663" w:rsidP="00DB18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929</w:t>
            </w:r>
            <w:r w:rsidRPr="002C5A28">
              <w:rPr>
                <w:sz w:val="20"/>
                <w:szCs w:val="20"/>
              </w:rPr>
              <w:t xml:space="preserve"> 1 08 04000 01 0000 110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2C5A28" w:rsidRDefault="00AF2663" w:rsidP="00DB18AA">
            <w:pPr>
              <w:jc w:val="center"/>
              <w:rPr>
                <w:b/>
                <w:bCs/>
                <w:sz w:val="20"/>
                <w:szCs w:val="20"/>
              </w:rPr>
            </w:pPr>
            <w:r w:rsidRPr="002C5A28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663" w:rsidRPr="002C5A28" w:rsidRDefault="00AF2663" w:rsidP="00DB18AA">
            <w:pPr>
              <w:jc w:val="center"/>
              <w:rPr>
                <w:sz w:val="20"/>
                <w:szCs w:val="20"/>
              </w:rPr>
            </w:pPr>
            <w:r w:rsidRPr="002C5A28"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663" w:rsidRPr="002C5A28" w:rsidRDefault="00AF2663" w:rsidP="00DB18AA">
            <w:pPr>
              <w:jc w:val="center"/>
              <w:rPr>
                <w:sz w:val="20"/>
                <w:szCs w:val="20"/>
              </w:rPr>
            </w:pPr>
          </w:p>
        </w:tc>
      </w:tr>
      <w:tr w:rsidR="00AF2663" w:rsidRPr="00710249">
        <w:trPr>
          <w:trHeight w:val="27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2C5A28" w:rsidRDefault="00AF2663" w:rsidP="00DB18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929</w:t>
            </w:r>
            <w:r w:rsidRPr="002C5A28">
              <w:rPr>
                <w:sz w:val="20"/>
                <w:szCs w:val="20"/>
              </w:rPr>
              <w:t xml:space="preserve"> 1 08 04020 01 0000 110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2C5A28" w:rsidRDefault="00AF2663" w:rsidP="00DB18AA">
            <w:pPr>
              <w:jc w:val="center"/>
              <w:rPr>
                <w:b/>
                <w:bCs/>
                <w:sz w:val="20"/>
                <w:szCs w:val="20"/>
              </w:rPr>
            </w:pPr>
            <w:r w:rsidRPr="002C5A2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663" w:rsidRPr="00695118" w:rsidRDefault="00AF2663" w:rsidP="00DB18AA">
            <w:pPr>
              <w:jc w:val="center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663" w:rsidRDefault="00AF2663" w:rsidP="00DB18AA">
            <w:pPr>
              <w:jc w:val="center"/>
            </w:pPr>
          </w:p>
        </w:tc>
      </w:tr>
      <w:tr w:rsidR="00AF2663" w:rsidRPr="00710249">
        <w:trPr>
          <w:trHeight w:val="27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2C5A28" w:rsidRDefault="00AF2663" w:rsidP="00DB18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929</w:t>
            </w:r>
            <w:r w:rsidRPr="002C5A28">
              <w:rPr>
                <w:sz w:val="20"/>
                <w:szCs w:val="20"/>
              </w:rPr>
              <w:t xml:space="preserve"> 1 08 07000 01 0000 110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2C5A28" w:rsidRDefault="00AF2663" w:rsidP="00DB18AA">
            <w:pPr>
              <w:jc w:val="center"/>
              <w:rPr>
                <w:b/>
                <w:bCs/>
                <w:sz w:val="20"/>
                <w:szCs w:val="20"/>
              </w:rPr>
            </w:pPr>
            <w:r w:rsidRPr="002C5A28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663" w:rsidRPr="00695118" w:rsidRDefault="00AF2663" w:rsidP="00DB18AA">
            <w:pPr>
              <w:jc w:val="center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663" w:rsidRDefault="00AF2663" w:rsidP="00DB18AA">
            <w:pPr>
              <w:jc w:val="center"/>
            </w:pPr>
          </w:p>
        </w:tc>
      </w:tr>
      <w:tr w:rsidR="00AF2663" w:rsidRPr="00710249">
        <w:trPr>
          <w:trHeight w:val="27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2C5A28" w:rsidRDefault="00AF2663" w:rsidP="00DB18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929</w:t>
            </w:r>
            <w:r w:rsidRPr="002C5A28">
              <w:rPr>
                <w:sz w:val="20"/>
                <w:szCs w:val="20"/>
              </w:rPr>
              <w:t xml:space="preserve"> 1 08 07170 01 0000 110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2C5A28" w:rsidRDefault="00AF2663" w:rsidP="00DB18AA">
            <w:pPr>
              <w:jc w:val="center"/>
              <w:rPr>
                <w:b/>
                <w:bCs/>
                <w:sz w:val="20"/>
                <w:szCs w:val="20"/>
              </w:rPr>
            </w:pPr>
            <w:r w:rsidRPr="002C5A28">
              <w:rPr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663" w:rsidRPr="00695118" w:rsidRDefault="00AF2663" w:rsidP="00DB18AA">
            <w:pPr>
              <w:jc w:val="center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663" w:rsidRDefault="00AF2663" w:rsidP="00DB18AA">
            <w:pPr>
              <w:jc w:val="center"/>
            </w:pPr>
          </w:p>
        </w:tc>
      </w:tr>
      <w:tr w:rsidR="00AF2663" w:rsidRPr="00710249">
        <w:trPr>
          <w:trHeight w:val="27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2C5A28" w:rsidRDefault="00AF2663" w:rsidP="00DB18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929</w:t>
            </w:r>
            <w:r w:rsidRPr="002C5A28">
              <w:rPr>
                <w:sz w:val="20"/>
                <w:szCs w:val="20"/>
              </w:rPr>
              <w:t xml:space="preserve"> 1 08 07175 01 0000 110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2C5A28" w:rsidRDefault="00AF2663" w:rsidP="00DB18AA">
            <w:pPr>
              <w:jc w:val="center"/>
              <w:rPr>
                <w:b/>
                <w:bCs/>
                <w:sz w:val="20"/>
                <w:szCs w:val="20"/>
              </w:rPr>
            </w:pPr>
            <w:r w:rsidRPr="002C5A28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663" w:rsidRPr="00695118" w:rsidRDefault="00AF2663" w:rsidP="00DB18AA">
            <w:pPr>
              <w:jc w:val="center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663" w:rsidRDefault="00AF2663" w:rsidP="00DB18AA">
            <w:pPr>
              <w:jc w:val="center"/>
            </w:pPr>
          </w:p>
        </w:tc>
      </w:tr>
      <w:tr w:rsidR="00AF2663" w:rsidRPr="00710249">
        <w:trPr>
          <w:trHeight w:val="27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929 1 11 09045 10 0000 120 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2C5A28" w:rsidRDefault="00AF2663" w:rsidP="00DB1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663" w:rsidRDefault="00AF2663" w:rsidP="00DB18AA">
            <w:pPr>
              <w:jc w:val="center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663" w:rsidRDefault="00AF2663" w:rsidP="00DB18AA">
            <w:pPr>
              <w:jc w:val="center"/>
            </w:pPr>
            <w:r>
              <w:t>0,0</w:t>
            </w:r>
          </w:p>
        </w:tc>
      </w:tr>
      <w:tr w:rsidR="00AF2663" w:rsidRPr="00710249">
        <w:trPr>
          <w:trHeight w:val="27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544866" w:rsidRDefault="00AF2663" w:rsidP="00DB1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929 1 14 06025 10 0000 430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351F86" w:rsidRDefault="00AF2663" w:rsidP="00DB1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663" w:rsidRDefault="00AF2663" w:rsidP="00DB18AA">
            <w:pPr>
              <w:jc w:val="center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663" w:rsidRDefault="00AF2663" w:rsidP="00DB18AA">
            <w:pPr>
              <w:jc w:val="center"/>
            </w:pPr>
          </w:p>
        </w:tc>
      </w:tr>
      <w:tr w:rsidR="00AF2663" w:rsidRPr="00710249">
        <w:trPr>
          <w:trHeight w:val="270"/>
        </w:trPr>
        <w:tc>
          <w:tcPr>
            <w:tcW w:w="26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537162" w:rsidRDefault="00AF2663" w:rsidP="00DB18AA">
            <w:pPr>
              <w:jc w:val="center"/>
              <w:rPr>
                <w:b/>
                <w:bCs/>
                <w:sz w:val="22"/>
                <w:szCs w:val="22"/>
              </w:rPr>
            </w:pPr>
            <w:r w:rsidRPr="00537162">
              <w:rPr>
                <w:b/>
                <w:bCs/>
                <w:sz w:val="22"/>
                <w:szCs w:val="22"/>
              </w:rPr>
              <w:t>929 2 02 00000 00 0000 000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537162" w:rsidRDefault="00AF2663" w:rsidP="00DB18AA">
            <w:pPr>
              <w:jc w:val="center"/>
              <w:rPr>
                <w:b/>
                <w:bCs/>
              </w:rPr>
            </w:pPr>
            <w:r w:rsidRPr="00537162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537162" w:rsidRDefault="00AF2663" w:rsidP="00DB1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1 632,3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Default="00AF2663" w:rsidP="00DB1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1 632,3</w:t>
            </w:r>
          </w:p>
        </w:tc>
      </w:tr>
      <w:tr w:rsidR="00AF2663" w:rsidRPr="00710249">
        <w:trPr>
          <w:trHeight w:val="789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437A42" w:rsidRDefault="00AF2663" w:rsidP="00DB1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929 </w:t>
            </w:r>
            <w:r w:rsidRPr="00437A42">
              <w:rPr>
                <w:sz w:val="22"/>
                <w:szCs w:val="22"/>
              </w:rPr>
              <w:t>2 02 10000 00 0000 151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710249" w:rsidRDefault="00AF2663" w:rsidP="00DB18AA">
            <w:pPr>
              <w:jc w:val="center"/>
              <w:rPr>
                <w:sz w:val="22"/>
                <w:szCs w:val="22"/>
              </w:rPr>
            </w:pPr>
            <w:r w:rsidRPr="00710249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695118" w:rsidRDefault="00AF2663" w:rsidP="00DB18AA">
            <w:pPr>
              <w:jc w:val="center"/>
            </w:pPr>
            <w:r>
              <w:t>370,4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Default="00AF2663" w:rsidP="00DB18AA">
            <w:pPr>
              <w:jc w:val="center"/>
            </w:pPr>
            <w:r>
              <w:t>370,4</w:t>
            </w:r>
          </w:p>
        </w:tc>
      </w:tr>
      <w:tr w:rsidR="00AF2663" w:rsidRPr="00710249">
        <w:trPr>
          <w:trHeight w:val="48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437A42" w:rsidRDefault="00AF2663" w:rsidP="00DB1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929 </w:t>
            </w:r>
            <w:r w:rsidRPr="00437A42">
              <w:rPr>
                <w:sz w:val="22"/>
                <w:szCs w:val="22"/>
              </w:rPr>
              <w:t>2 02 15001 00 0000 151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710249" w:rsidRDefault="00AF2663" w:rsidP="00DB18AA">
            <w:pPr>
              <w:jc w:val="center"/>
              <w:rPr>
                <w:sz w:val="22"/>
                <w:szCs w:val="22"/>
              </w:rPr>
            </w:pPr>
            <w:r w:rsidRPr="00710249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695118" w:rsidRDefault="00AF2663" w:rsidP="00DB18AA">
            <w:pPr>
              <w:jc w:val="center"/>
            </w:pPr>
            <w:r>
              <w:t>370,4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Default="00AF2663" w:rsidP="00DB18AA">
            <w:pPr>
              <w:jc w:val="center"/>
            </w:pPr>
            <w:r>
              <w:t>370,4</w:t>
            </w:r>
          </w:p>
        </w:tc>
      </w:tr>
      <w:tr w:rsidR="00AF2663" w:rsidRPr="00710249">
        <w:trPr>
          <w:trHeight w:val="263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437A42" w:rsidRDefault="00AF2663" w:rsidP="00DB1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929 </w:t>
            </w:r>
            <w:r w:rsidRPr="00437A42">
              <w:rPr>
                <w:sz w:val="22"/>
                <w:szCs w:val="22"/>
              </w:rPr>
              <w:t>2 02 15001 10 0000 151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710249" w:rsidRDefault="00AF2663" w:rsidP="00DB18AA">
            <w:pPr>
              <w:jc w:val="center"/>
              <w:rPr>
                <w:sz w:val="22"/>
                <w:szCs w:val="22"/>
              </w:rPr>
            </w:pPr>
            <w:r w:rsidRPr="00710249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695118" w:rsidRDefault="00AF2663" w:rsidP="00DB18AA">
            <w:pPr>
              <w:jc w:val="center"/>
            </w:pPr>
            <w:r>
              <w:t>370,4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Default="00AF2663" w:rsidP="00DB18AA">
            <w:pPr>
              <w:jc w:val="center"/>
            </w:pPr>
            <w:r>
              <w:t>370,4</w:t>
            </w:r>
          </w:p>
        </w:tc>
      </w:tr>
      <w:tr w:rsidR="00AF2663" w:rsidRPr="00710249">
        <w:trPr>
          <w:trHeight w:val="263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929 2 02 15002 10 0000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710249" w:rsidRDefault="00AF2663" w:rsidP="00DB18AA">
            <w:pPr>
              <w:jc w:val="center"/>
              <w:rPr>
                <w:sz w:val="22"/>
                <w:szCs w:val="22"/>
              </w:rPr>
            </w:pPr>
            <w:r w:rsidRPr="00271A1F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Default="00AF2663" w:rsidP="00DB18AA">
            <w:pPr>
              <w:jc w:val="center"/>
            </w:pPr>
            <w:r>
              <w:t>141,1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Default="00AF2663" w:rsidP="00DB18AA">
            <w:pPr>
              <w:jc w:val="center"/>
            </w:pPr>
            <w:r>
              <w:t>141,1</w:t>
            </w:r>
          </w:p>
        </w:tc>
      </w:tr>
      <w:tr w:rsidR="00AF2663" w:rsidRPr="00710249">
        <w:trPr>
          <w:trHeight w:val="509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437A42" w:rsidRDefault="00AF2663" w:rsidP="00DB1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929 </w:t>
            </w:r>
            <w:r w:rsidRPr="00437A42">
              <w:rPr>
                <w:sz w:val="22"/>
                <w:szCs w:val="22"/>
              </w:rPr>
              <w:t>2 02 20000 00 0000 151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710249" w:rsidRDefault="00AF2663" w:rsidP="00DB18AA">
            <w:pPr>
              <w:jc w:val="center"/>
              <w:rPr>
                <w:sz w:val="22"/>
                <w:szCs w:val="22"/>
              </w:rPr>
            </w:pPr>
            <w:r w:rsidRPr="00710249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695118" w:rsidRDefault="00AF2663" w:rsidP="00DB18AA">
            <w:pPr>
              <w:jc w:val="center"/>
            </w:pPr>
            <w:r>
              <w:t>511,5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Default="00AF2663" w:rsidP="00DB18AA">
            <w:pPr>
              <w:jc w:val="center"/>
            </w:pPr>
            <w:r>
              <w:t>511,5</w:t>
            </w:r>
          </w:p>
        </w:tc>
      </w:tr>
      <w:tr w:rsidR="00AF2663" w:rsidRPr="00710249">
        <w:trPr>
          <w:trHeight w:val="517"/>
        </w:trPr>
        <w:tc>
          <w:tcPr>
            <w:tcW w:w="26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2556F4" w:rsidRDefault="00AF2663" w:rsidP="00DB1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929 </w:t>
            </w:r>
            <w:r w:rsidRPr="002556F4">
              <w:rPr>
                <w:sz w:val="22"/>
                <w:szCs w:val="22"/>
              </w:rPr>
              <w:t>2 02 29999 10 0000 151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710249" w:rsidRDefault="00AF2663" w:rsidP="00DB18AA">
            <w:pPr>
              <w:jc w:val="center"/>
              <w:rPr>
                <w:sz w:val="22"/>
                <w:szCs w:val="22"/>
              </w:rPr>
            </w:pPr>
            <w:r w:rsidRPr="00710249">
              <w:rPr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695118" w:rsidRDefault="00AF2663" w:rsidP="00DB1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Default="00AF2663" w:rsidP="00DB1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511,5</w:t>
            </w:r>
          </w:p>
        </w:tc>
      </w:tr>
      <w:tr w:rsidR="00AF2663" w:rsidRPr="00710249">
        <w:trPr>
          <w:trHeight w:val="285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2556F4" w:rsidRDefault="00AF2663" w:rsidP="00DB1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929 </w:t>
            </w:r>
            <w:r w:rsidRPr="002556F4">
              <w:rPr>
                <w:sz w:val="22"/>
                <w:szCs w:val="22"/>
              </w:rPr>
              <w:t>2 02 30000 00 0000 151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sz w:val="22"/>
                <w:szCs w:val="22"/>
              </w:rPr>
            </w:pPr>
            <w:r w:rsidRPr="00710249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  <w:p w:rsidR="00AF2663" w:rsidRPr="00710249" w:rsidRDefault="00AF2663" w:rsidP="00DB18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695118" w:rsidRDefault="00AF2663" w:rsidP="00DB18AA">
            <w:pPr>
              <w:jc w:val="center"/>
            </w:pPr>
            <w:r>
              <w:t>95,6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Default="00AF2663" w:rsidP="00DB18AA">
            <w:pPr>
              <w:jc w:val="center"/>
            </w:pPr>
            <w:r>
              <w:t>95,3</w:t>
            </w:r>
          </w:p>
        </w:tc>
      </w:tr>
      <w:tr w:rsidR="00AF2663" w:rsidRPr="00710249">
        <w:trPr>
          <w:trHeight w:val="516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2556F4" w:rsidRDefault="00AF2663" w:rsidP="00DB1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929 </w:t>
            </w:r>
            <w:r w:rsidRPr="002556F4">
              <w:rPr>
                <w:sz w:val="22"/>
                <w:szCs w:val="22"/>
              </w:rPr>
              <w:t>2 02 35118 00 0000 151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710249" w:rsidRDefault="00AF2663" w:rsidP="00DB18AA">
            <w:pPr>
              <w:jc w:val="center"/>
              <w:rPr>
                <w:sz w:val="22"/>
                <w:szCs w:val="22"/>
              </w:rPr>
            </w:pPr>
            <w:r w:rsidRPr="00710249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695118" w:rsidRDefault="00AF2663" w:rsidP="00DB18AA">
            <w:pPr>
              <w:jc w:val="center"/>
            </w:pPr>
            <w:r>
              <w:t>95,3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Default="00AF2663" w:rsidP="00DB18AA">
            <w:pPr>
              <w:jc w:val="center"/>
            </w:pPr>
            <w:r>
              <w:t>95,3</w:t>
            </w:r>
          </w:p>
        </w:tc>
      </w:tr>
      <w:tr w:rsidR="00AF2663" w:rsidRPr="00710249">
        <w:trPr>
          <w:trHeight w:val="722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2556F4" w:rsidRDefault="00AF2663" w:rsidP="00DB1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</w:t>
            </w:r>
            <w:r w:rsidRPr="00544866">
              <w:rPr>
                <w:sz w:val="22"/>
                <w:szCs w:val="22"/>
              </w:rPr>
              <w:t xml:space="preserve"> </w:t>
            </w:r>
            <w:r w:rsidRPr="002556F4">
              <w:rPr>
                <w:sz w:val="22"/>
                <w:szCs w:val="22"/>
              </w:rPr>
              <w:t>2 02 35118 10 0000 151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710249" w:rsidRDefault="00AF2663" w:rsidP="00DB18AA">
            <w:pPr>
              <w:jc w:val="center"/>
              <w:rPr>
                <w:sz w:val="22"/>
                <w:szCs w:val="22"/>
              </w:rPr>
            </w:pPr>
            <w:r w:rsidRPr="00710249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695118" w:rsidRDefault="00AF2663" w:rsidP="00DB18AA">
            <w:pPr>
              <w:jc w:val="center"/>
            </w:pPr>
            <w:r>
              <w:t>95,3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Default="00AF2663" w:rsidP="00DB18AA">
            <w:pPr>
              <w:jc w:val="center"/>
            </w:pPr>
            <w:r>
              <w:t>95,3</w:t>
            </w:r>
          </w:p>
        </w:tc>
      </w:tr>
      <w:tr w:rsidR="00AF2663" w:rsidRPr="00710249">
        <w:trPr>
          <w:trHeight w:val="708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2556F4" w:rsidRDefault="00AF2663" w:rsidP="00DB1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</w:t>
            </w:r>
            <w:r w:rsidRPr="00544866">
              <w:rPr>
                <w:sz w:val="22"/>
                <w:szCs w:val="22"/>
              </w:rPr>
              <w:t xml:space="preserve"> </w:t>
            </w:r>
            <w:r w:rsidRPr="002556F4">
              <w:rPr>
                <w:sz w:val="22"/>
                <w:szCs w:val="22"/>
              </w:rPr>
              <w:t>2 02 30024 00 0000 151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9125EE" w:rsidRDefault="00AF2663" w:rsidP="00DB18AA">
            <w:pPr>
              <w:jc w:val="center"/>
              <w:rPr>
                <w:sz w:val="22"/>
                <w:szCs w:val="22"/>
              </w:rPr>
            </w:pPr>
            <w:r w:rsidRPr="009125EE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2663" w:rsidRPr="00695118" w:rsidRDefault="00AF2663" w:rsidP="00DB18AA">
            <w:pPr>
              <w:jc w:val="center"/>
            </w:pPr>
            <w:r>
              <w:t>0,3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2663" w:rsidRDefault="00AF2663" w:rsidP="00DB18AA">
            <w:pPr>
              <w:jc w:val="center"/>
            </w:pPr>
            <w:r>
              <w:t>0,3</w:t>
            </w:r>
          </w:p>
        </w:tc>
      </w:tr>
      <w:tr w:rsidR="00AF2663" w:rsidRPr="00710249">
        <w:trPr>
          <w:trHeight w:val="838"/>
        </w:trPr>
        <w:tc>
          <w:tcPr>
            <w:tcW w:w="26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9125EE" w:rsidRDefault="00AF2663" w:rsidP="00DB1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</w:t>
            </w:r>
            <w:r w:rsidRPr="00544866">
              <w:rPr>
                <w:sz w:val="22"/>
                <w:szCs w:val="22"/>
              </w:rPr>
              <w:t xml:space="preserve"> </w:t>
            </w:r>
            <w:r w:rsidRPr="009125EE">
              <w:rPr>
                <w:sz w:val="22"/>
                <w:szCs w:val="22"/>
              </w:rPr>
              <w:t>2 02 30024 10 0000 151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9125EE" w:rsidRDefault="00AF2663" w:rsidP="00DB18AA">
            <w:pPr>
              <w:jc w:val="center"/>
              <w:rPr>
                <w:sz w:val="22"/>
                <w:szCs w:val="22"/>
              </w:rPr>
            </w:pPr>
            <w:r w:rsidRPr="009125EE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695118" w:rsidRDefault="00AF2663" w:rsidP="00DB18AA">
            <w:pPr>
              <w:jc w:val="center"/>
            </w:pPr>
            <w:r>
              <w:t>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Default="00AF2663" w:rsidP="00DB18AA">
            <w:pPr>
              <w:jc w:val="center"/>
            </w:pPr>
            <w:r>
              <w:t>0,3</w:t>
            </w:r>
          </w:p>
        </w:tc>
      </w:tr>
      <w:tr w:rsidR="00AF2663" w:rsidRPr="00710249">
        <w:trPr>
          <w:trHeight w:val="64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9125EE" w:rsidRDefault="00AF2663" w:rsidP="00DB1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</w:t>
            </w:r>
            <w:r w:rsidRPr="00544866">
              <w:rPr>
                <w:sz w:val="22"/>
                <w:szCs w:val="22"/>
              </w:rPr>
              <w:t xml:space="preserve"> </w:t>
            </w:r>
            <w:r w:rsidRPr="009125EE">
              <w:rPr>
                <w:sz w:val="22"/>
                <w:szCs w:val="22"/>
              </w:rPr>
              <w:t>2 02 40000 00 0000 151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710249" w:rsidRDefault="00AF2663" w:rsidP="00DB18AA">
            <w:pPr>
              <w:jc w:val="center"/>
              <w:rPr>
                <w:sz w:val="22"/>
                <w:szCs w:val="22"/>
              </w:rPr>
            </w:pPr>
            <w:r w:rsidRPr="0071024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695118" w:rsidRDefault="00AF2663" w:rsidP="00DB18AA">
            <w:pPr>
              <w:jc w:val="center"/>
            </w:pPr>
            <w:r>
              <w:t>513,7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Default="00AF2663" w:rsidP="00DB18AA">
            <w:pPr>
              <w:jc w:val="center"/>
            </w:pPr>
            <w:r>
              <w:t>513,7</w:t>
            </w:r>
          </w:p>
        </w:tc>
      </w:tr>
      <w:tr w:rsidR="00AF2663" w:rsidRPr="00710249">
        <w:trPr>
          <w:trHeight w:val="315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9125EE" w:rsidRDefault="00AF2663" w:rsidP="00DB1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</w:t>
            </w:r>
            <w:r w:rsidRPr="00544866">
              <w:rPr>
                <w:sz w:val="22"/>
                <w:szCs w:val="22"/>
              </w:rPr>
              <w:t xml:space="preserve"> </w:t>
            </w:r>
            <w:r w:rsidRPr="009125EE">
              <w:rPr>
                <w:sz w:val="22"/>
                <w:szCs w:val="22"/>
              </w:rPr>
              <w:t>2 02 45144 00 0000 151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710249" w:rsidRDefault="00AF2663" w:rsidP="00DB18AA">
            <w:pPr>
              <w:jc w:val="center"/>
              <w:rPr>
                <w:sz w:val="22"/>
                <w:szCs w:val="22"/>
              </w:rPr>
            </w:pPr>
            <w:r w:rsidRPr="00710249">
              <w:rPr>
                <w:sz w:val="22"/>
                <w:szCs w:val="22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544866" w:rsidRDefault="00AF2663" w:rsidP="00DB18AA">
            <w:pPr>
              <w:jc w:val="center"/>
              <w:rPr>
                <w:highlight w:val="yellow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544866" w:rsidRDefault="00AF2663" w:rsidP="00DB18AA">
            <w:pPr>
              <w:jc w:val="center"/>
              <w:rPr>
                <w:highlight w:val="yellow"/>
              </w:rPr>
            </w:pPr>
          </w:p>
        </w:tc>
      </w:tr>
      <w:tr w:rsidR="00AF2663" w:rsidRPr="00710249">
        <w:trPr>
          <w:trHeight w:val="644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9125EE" w:rsidRDefault="00AF2663" w:rsidP="00DB1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</w:t>
            </w:r>
            <w:r w:rsidRPr="00544866">
              <w:rPr>
                <w:sz w:val="22"/>
                <w:szCs w:val="22"/>
              </w:rPr>
              <w:t xml:space="preserve"> </w:t>
            </w:r>
            <w:r w:rsidRPr="009125EE">
              <w:rPr>
                <w:sz w:val="22"/>
                <w:szCs w:val="22"/>
              </w:rPr>
              <w:t>2 02 49999 00 0000 151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710249" w:rsidRDefault="00AF2663" w:rsidP="00DB18AA">
            <w:pPr>
              <w:jc w:val="center"/>
              <w:rPr>
                <w:sz w:val="22"/>
                <w:szCs w:val="22"/>
              </w:rPr>
            </w:pPr>
            <w:r w:rsidRPr="00710249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544866" w:rsidRDefault="00AF2663" w:rsidP="00DB18A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Default="00AF2663" w:rsidP="00DB18AA">
            <w:pPr>
              <w:jc w:val="center"/>
              <w:rPr>
                <w:sz w:val="22"/>
                <w:szCs w:val="22"/>
              </w:rPr>
            </w:pPr>
          </w:p>
        </w:tc>
      </w:tr>
      <w:tr w:rsidR="00AF2663" w:rsidRPr="00710249">
        <w:trPr>
          <w:trHeight w:val="447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9125EE" w:rsidRDefault="00AF2663" w:rsidP="00DB1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</w:t>
            </w:r>
            <w:r w:rsidRPr="00544866">
              <w:rPr>
                <w:sz w:val="22"/>
                <w:szCs w:val="22"/>
              </w:rPr>
              <w:t xml:space="preserve"> </w:t>
            </w:r>
            <w:r w:rsidRPr="009125EE">
              <w:rPr>
                <w:sz w:val="22"/>
                <w:szCs w:val="22"/>
              </w:rPr>
              <w:t>2 02 4</w:t>
            </w:r>
            <w:r>
              <w:rPr>
                <w:sz w:val="22"/>
                <w:szCs w:val="22"/>
              </w:rPr>
              <w:t>0014</w:t>
            </w:r>
            <w:r w:rsidRPr="009125EE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710249" w:rsidRDefault="00AF2663" w:rsidP="00DB18AA">
            <w:pPr>
              <w:jc w:val="center"/>
              <w:rPr>
                <w:sz w:val="22"/>
                <w:szCs w:val="22"/>
              </w:rPr>
            </w:pPr>
            <w:r w:rsidRPr="00710249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544866" w:rsidRDefault="00AF2663" w:rsidP="00DB18A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513,7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Default="00AF2663" w:rsidP="00DB1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513,7</w:t>
            </w:r>
          </w:p>
        </w:tc>
      </w:tr>
      <w:tr w:rsidR="00AF2663" w:rsidRPr="00710249">
        <w:trPr>
          <w:trHeight w:val="455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9125EE" w:rsidRDefault="00AF2663" w:rsidP="00DB1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929 2 07 05030 10 0000 151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710249" w:rsidRDefault="00AF2663" w:rsidP="00DB1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544866" w:rsidRDefault="00AF2663" w:rsidP="00DB18A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537162" w:rsidRDefault="00AF2663" w:rsidP="00DB1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AF2663" w:rsidRDefault="00AF2663" w:rsidP="00EC55A1">
      <w:pPr>
        <w:pStyle w:val="NormalWeb"/>
        <w:spacing w:before="0" w:beforeAutospacing="0" w:after="0"/>
      </w:pPr>
    </w:p>
    <w:p w:rsidR="00AF2663" w:rsidRDefault="00AF2663" w:rsidP="00EC55A1">
      <w:pPr>
        <w:pStyle w:val="NormalWeb"/>
        <w:spacing w:before="0" w:beforeAutospacing="0" w:after="0"/>
      </w:pPr>
    </w:p>
    <w:p w:rsidR="00AF2663" w:rsidRDefault="00AF2663" w:rsidP="00EC55A1">
      <w:pPr>
        <w:pStyle w:val="NormalWeb"/>
        <w:spacing w:before="0" w:beforeAutospacing="0" w:after="0"/>
      </w:pPr>
    </w:p>
    <w:p w:rsidR="00AF2663" w:rsidRDefault="00AF2663" w:rsidP="00EC55A1">
      <w:pPr>
        <w:pStyle w:val="NormalWeb"/>
        <w:spacing w:before="0" w:beforeAutospacing="0" w:after="0"/>
      </w:pPr>
    </w:p>
    <w:p w:rsidR="00AF2663" w:rsidRDefault="00AF2663" w:rsidP="00EC55A1">
      <w:pPr>
        <w:pStyle w:val="NormalWeb"/>
        <w:spacing w:before="0" w:beforeAutospacing="0" w:after="0"/>
      </w:pPr>
    </w:p>
    <w:p w:rsidR="00AF2663" w:rsidRDefault="00AF2663" w:rsidP="00EC55A1"/>
    <w:p w:rsidR="00AF2663" w:rsidRDefault="00AF2663" w:rsidP="00EC55A1">
      <w:pPr>
        <w:rPr>
          <w:sz w:val="20"/>
          <w:szCs w:val="20"/>
        </w:rPr>
      </w:pPr>
    </w:p>
    <w:p w:rsidR="00AF2663" w:rsidRDefault="00AF2663" w:rsidP="00EC55A1">
      <w:pPr>
        <w:rPr>
          <w:sz w:val="20"/>
          <w:szCs w:val="20"/>
        </w:rPr>
      </w:pPr>
    </w:p>
    <w:p w:rsidR="00AF2663" w:rsidRDefault="00AF2663" w:rsidP="00EC55A1">
      <w:pPr>
        <w:rPr>
          <w:sz w:val="20"/>
          <w:szCs w:val="20"/>
        </w:rPr>
      </w:pPr>
    </w:p>
    <w:p w:rsidR="00AF2663" w:rsidRDefault="00AF2663" w:rsidP="00EC55A1">
      <w:pPr>
        <w:rPr>
          <w:sz w:val="20"/>
          <w:szCs w:val="20"/>
        </w:rPr>
      </w:pPr>
    </w:p>
    <w:p w:rsidR="00AF2663" w:rsidRDefault="00AF2663" w:rsidP="00EC55A1">
      <w:pPr>
        <w:rPr>
          <w:sz w:val="20"/>
          <w:szCs w:val="20"/>
        </w:rPr>
      </w:pPr>
    </w:p>
    <w:p w:rsidR="00AF2663" w:rsidRPr="00AD7CB6" w:rsidRDefault="00AF2663" w:rsidP="00EC55A1">
      <w:pPr>
        <w:jc w:val="right"/>
        <w:rPr>
          <w:b/>
          <w:bCs/>
          <w:sz w:val="20"/>
          <w:szCs w:val="20"/>
        </w:rPr>
      </w:pPr>
      <w:r w:rsidRPr="00AD7CB6">
        <w:rPr>
          <w:b/>
          <w:bCs/>
          <w:sz w:val="20"/>
          <w:szCs w:val="20"/>
        </w:rPr>
        <w:t xml:space="preserve">Приложение № </w:t>
      </w:r>
      <w:r>
        <w:rPr>
          <w:b/>
          <w:bCs/>
          <w:sz w:val="20"/>
          <w:szCs w:val="20"/>
        </w:rPr>
        <w:t>2</w:t>
      </w:r>
    </w:p>
    <w:p w:rsidR="00AF2663" w:rsidRPr="0031096A" w:rsidRDefault="00AF2663" w:rsidP="00EC55A1">
      <w:pPr>
        <w:jc w:val="right"/>
        <w:rPr>
          <w:sz w:val="20"/>
          <w:szCs w:val="20"/>
        </w:rPr>
      </w:pPr>
      <w:r w:rsidRPr="0031096A">
        <w:rPr>
          <w:sz w:val="20"/>
          <w:szCs w:val="20"/>
        </w:rPr>
        <w:t xml:space="preserve">                                                                            к решению Совета депутатов </w:t>
      </w:r>
      <w:r>
        <w:rPr>
          <w:sz w:val="20"/>
          <w:szCs w:val="20"/>
        </w:rPr>
        <w:t>Старосиндровского</w:t>
      </w:r>
    </w:p>
    <w:p w:rsidR="00AF2663" w:rsidRPr="0031096A" w:rsidRDefault="00AF2663" w:rsidP="00EC55A1">
      <w:pPr>
        <w:jc w:val="right"/>
        <w:rPr>
          <w:sz w:val="20"/>
          <w:szCs w:val="20"/>
        </w:rPr>
      </w:pPr>
      <w:r w:rsidRPr="0031096A">
        <w:rPr>
          <w:sz w:val="20"/>
          <w:szCs w:val="20"/>
        </w:rPr>
        <w:t xml:space="preserve">                                                                            сельского поселения  № </w:t>
      </w:r>
      <w:r>
        <w:rPr>
          <w:sz w:val="20"/>
          <w:szCs w:val="20"/>
        </w:rPr>
        <w:t>6 от 30.06.2023</w:t>
      </w:r>
      <w:r w:rsidRPr="0031096A">
        <w:rPr>
          <w:sz w:val="20"/>
          <w:szCs w:val="20"/>
        </w:rPr>
        <w:t xml:space="preserve"> г</w:t>
      </w:r>
    </w:p>
    <w:p w:rsidR="00AF2663" w:rsidRPr="00A44856" w:rsidRDefault="00AF2663" w:rsidP="00EC55A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F2663" w:rsidRDefault="00AF2663" w:rsidP="00EC55A1">
      <w:pPr>
        <w:jc w:val="right"/>
        <w:rPr>
          <w:sz w:val="20"/>
          <w:szCs w:val="20"/>
        </w:rPr>
      </w:pPr>
    </w:p>
    <w:p w:rsidR="00AF2663" w:rsidRPr="00593C17" w:rsidRDefault="00AF2663" w:rsidP="00EC55A1">
      <w:pPr>
        <w:jc w:val="center"/>
        <w:rPr>
          <w:sz w:val="20"/>
          <w:szCs w:val="20"/>
        </w:rPr>
      </w:pPr>
      <w:r>
        <w:rPr>
          <w:b/>
          <w:bCs/>
        </w:rPr>
        <w:t xml:space="preserve">   </w:t>
      </w:r>
      <w:r w:rsidRPr="00593C17">
        <w:rPr>
          <w:b/>
          <w:bCs/>
        </w:rPr>
        <w:t xml:space="preserve">Распределение расходов бюджета </w:t>
      </w:r>
      <w:r>
        <w:rPr>
          <w:b/>
          <w:bCs/>
        </w:rPr>
        <w:t xml:space="preserve">Старосиндровского сельского поселения Краснослободского муниципального района Республики Мордовия по разделам, подразделам, целевым статьям и видам расходов функциональной классификации  расходов бюджетов Российской Федерации </w:t>
      </w:r>
      <w:r w:rsidRPr="00593C17">
        <w:rPr>
          <w:b/>
          <w:bCs/>
        </w:rPr>
        <w:t xml:space="preserve"> </w:t>
      </w:r>
      <w:r>
        <w:rPr>
          <w:b/>
          <w:bCs/>
        </w:rPr>
        <w:t>на 2022 год</w:t>
      </w:r>
    </w:p>
    <w:tbl>
      <w:tblPr>
        <w:tblW w:w="9999" w:type="dxa"/>
        <w:tblInd w:w="-106" w:type="dxa"/>
        <w:tblLayout w:type="fixed"/>
        <w:tblLook w:val="0000"/>
      </w:tblPr>
      <w:tblGrid>
        <w:gridCol w:w="5"/>
        <w:gridCol w:w="3476"/>
        <w:gridCol w:w="850"/>
        <w:gridCol w:w="851"/>
        <w:gridCol w:w="1133"/>
        <w:gridCol w:w="850"/>
        <w:gridCol w:w="709"/>
        <w:gridCol w:w="1133"/>
        <w:gridCol w:w="992"/>
      </w:tblGrid>
      <w:tr w:rsidR="00AF2663" w:rsidRPr="007B2A61">
        <w:trPr>
          <w:trHeight w:val="315"/>
        </w:trPr>
        <w:tc>
          <w:tcPr>
            <w:tcW w:w="3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ПС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НР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</w:tr>
      <w:tr w:rsidR="00AF2663" w:rsidRPr="007B2A61">
        <w:trPr>
          <w:trHeight w:val="315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AF2663" w:rsidRPr="00A37380">
        <w:trPr>
          <w:trHeight w:val="315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2 201,5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2 188,1</w:t>
            </w:r>
          </w:p>
        </w:tc>
      </w:tr>
      <w:tr w:rsidR="00AF2663" w:rsidRPr="00A37380">
        <w:trPr>
          <w:trHeight w:val="315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1 455,2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1 346,6</w:t>
            </w:r>
          </w:p>
        </w:tc>
      </w:tr>
      <w:tr w:rsidR="00AF2663" w:rsidRPr="00A37380">
        <w:trPr>
          <w:trHeight w:val="315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526,5</w:t>
            </w:r>
          </w:p>
        </w:tc>
      </w:tr>
      <w:tr w:rsidR="00AF2663" w:rsidRPr="00A37380">
        <w:trPr>
          <w:trHeight w:val="315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224,5</w:t>
            </w:r>
          </w:p>
        </w:tc>
      </w:tr>
      <w:tr w:rsidR="00AF2663" w:rsidRPr="00A37380">
        <w:trPr>
          <w:trHeight w:val="315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140,4</w:t>
            </w:r>
          </w:p>
        </w:tc>
      </w:tr>
      <w:tr w:rsidR="00AF2663" w:rsidRPr="00A37380">
        <w:trPr>
          <w:trHeight w:val="315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84,1</w:t>
            </w:r>
          </w:p>
        </w:tc>
      </w:tr>
      <w:tr w:rsidR="00AF2663" w:rsidRPr="00A37380">
        <w:trPr>
          <w:trHeight w:val="315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DC321C">
              <w:rPr>
                <w:sz w:val="18"/>
                <w:szCs w:val="18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264,0</w:t>
            </w:r>
          </w:p>
        </w:tc>
      </w:tr>
      <w:tr w:rsidR="00AF2663" w:rsidRPr="00A37380">
        <w:trPr>
          <w:trHeight w:val="315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</w:tr>
      <w:tr w:rsidR="00AF2663" w:rsidRPr="00A37380">
        <w:trPr>
          <w:trHeight w:val="1202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AF2663" w:rsidRPr="00A37380" w:rsidRDefault="00AF2663" w:rsidP="00DB18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865,8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643964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865,8</w:t>
            </w:r>
          </w:p>
        </w:tc>
      </w:tr>
      <w:tr w:rsidR="00AF2663" w:rsidRPr="00A37380">
        <w:trPr>
          <w:trHeight w:val="1019"/>
        </w:trPr>
        <w:tc>
          <w:tcPr>
            <w:tcW w:w="34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Софинансирование расходных обязательств по вопросам местного значения, выплачиваемое в зависимости от выполнения поселением социально-экономических показателей</w:t>
            </w:r>
          </w:p>
          <w:p w:rsidR="00AF2663" w:rsidRPr="00A37380" w:rsidRDefault="00AF2663" w:rsidP="00DB18A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820755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189,0</w:t>
            </w:r>
          </w:p>
        </w:tc>
      </w:tr>
      <w:tr w:rsidR="00AF2663" w:rsidRPr="00A37380">
        <w:trPr>
          <w:trHeight w:val="425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129,6</w:t>
            </w:r>
          </w:p>
        </w:tc>
      </w:tr>
      <w:tr w:rsidR="00AF2663" w:rsidRPr="00A37380">
        <w:trPr>
          <w:trHeight w:val="692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59,4</w:t>
            </w:r>
          </w:p>
        </w:tc>
      </w:tr>
      <w:tr w:rsidR="00AF2663" w:rsidRPr="00A37380">
        <w:trPr>
          <w:trHeight w:val="477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144,2</w:t>
            </w:r>
          </w:p>
        </w:tc>
      </w:tr>
      <w:tr w:rsidR="00AF2663" w:rsidRPr="00A37380">
        <w:trPr>
          <w:trHeight w:val="692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</w:t>
            </w:r>
          </w:p>
        </w:tc>
      </w:tr>
      <w:tr w:rsidR="00AF2663" w:rsidRPr="00A37380">
        <w:trPr>
          <w:trHeight w:val="692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509,9</w:t>
            </w:r>
          </w:p>
        </w:tc>
      </w:tr>
      <w:tr w:rsidR="00AF2663" w:rsidRPr="00A37380">
        <w:trPr>
          <w:trHeight w:val="651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384,0</w:t>
            </w:r>
          </w:p>
        </w:tc>
      </w:tr>
      <w:tr w:rsidR="00AF2663" w:rsidRPr="00A37380">
        <w:trPr>
          <w:trHeight w:val="651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457BA0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122,5</w:t>
            </w:r>
          </w:p>
        </w:tc>
      </w:tr>
      <w:tr w:rsidR="00AF2663" w:rsidRPr="00A37380">
        <w:trPr>
          <w:trHeight w:val="421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AF2663" w:rsidRPr="00A37380">
        <w:trPr>
          <w:trHeight w:val="315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  <w:p w:rsidR="00AF2663" w:rsidRPr="00A37380" w:rsidRDefault="00AF2663" w:rsidP="00DB18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</w:tr>
      <w:tr w:rsidR="00AF2663" w:rsidRPr="00A37380">
        <w:trPr>
          <w:trHeight w:val="315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  <w:p w:rsidR="00AF2663" w:rsidRPr="00A37380" w:rsidRDefault="00AF2663" w:rsidP="00DB18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</w:tr>
      <w:tr w:rsidR="00AF2663" w:rsidRPr="00A37380">
        <w:trPr>
          <w:trHeight w:val="978"/>
        </w:trPr>
        <w:tc>
          <w:tcPr>
            <w:tcW w:w="34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77150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0,3</w:t>
            </w:r>
          </w:p>
        </w:tc>
      </w:tr>
      <w:tr w:rsidR="00AF2663" w:rsidRPr="00A37380">
        <w:trPr>
          <w:trHeight w:val="315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77150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AF2663" w:rsidRPr="00A37380">
        <w:trPr>
          <w:trHeight w:val="315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37380">
              <w:rPr>
                <w:b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37380">
              <w:rPr>
                <w:b/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69,2</w:t>
            </w:r>
          </w:p>
        </w:tc>
      </w:tr>
      <w:tr w:rsidR="00AF2663" w:rsidRPr="00A37380">
        <w:trPr>
          <w:trHeight w:val="315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DC321C" w:rsidRDefault="00AF2663" w:rsidP="00DB18AA">
            <w:pPr>
              <w:rPr>
                <w:color w:val="000000"/>
                <w:sz w:val="18"/>
                <w:szCs w:val="18"/>
              </w:rPr>
            </w:pPr>
            <w:r w:rsidRPr="00DC321C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CC4637" w:rsidRDefault="00AF2663" w:rsidP="00DB18AA">
            <w:pPr>
              <w:jc w:val="center"/>
              <w:rPr>
                <w:sz w:val="18"/>
                <w:szCs w:val="18"/>
              </w:rPr>
            </w:pPr>
            <w:r w:rsidRPr="00CC4637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CC4637" w:rsidRDefault="00AF2663" w:rsidP="00DB18AA">
            <w:pPr>
              <w:jc w:val="center"/>
              <w:rPr>
                <w:sz w:val="18"/>
                <w:szCs w:val="18"/>
              </w:rPr>
            </w:pPr>
            <w:r w:rsidRPr="00CC4637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CC4637" w:rsidRDefault="00AF2663" w:rsidP="00DB18AA">
            <w:pPr>
              <w:jc w:val="center"/>
              <w:rPr>
                <w:sz w:val="18"/>
                <w:szCs w:val="18"/>
              </w:rPr>
            </w:pPr>
            <w:r w:rsidRPr="00CC4637">
              <w:rPr>
                <w:sz w:val="18"/>
                <w:szCs w:val="18"/>
              </w:rPr>
              <w:t>89100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CC4637" w:rsidRDefault="00AF2663" w:rsidP="00DB18AA">
            <w:pPr>
              <w:jc w:val="center"/>
              <w:rPr>
                <w:sz w:val="18"/>
                <w:szCs w:val="18"/>
              </w:rPr>
            </w:pPr>
            <w:r w:rsidRPr="00CC4637">
              <w:rPr>
                <w:sz w:val="18"/>
                <w:szCs w:val="18"/>
              </w:rPr>
              <w:t>41210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CC4637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CC4637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</w:t>
            </w:r>
          </w:p>
        </w:tc>
      </w:tr>
      <w:tr w:rsidR="00AF2663" w:rsidRPr="00A37380">
        <w:trPr>
          <w:trHeight w:val="315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89100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</w:t>
            </w:r>
          </w:p>
        </w:tc>
      </w:tr>
      <w:tr w:rsidR="00AF2663" w:rsidRPr="00A37380">
        <w:trPr>
          <w:trHeight w:val="315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95,3</w:t>
            </w:r>
          </w:p>
        </w:tc>
      </w:tr>
      <w:tr w:rsidR="00AF2663" w:rsidRPr="00A37380">
        <w:trPr>
          <w:trHeight w:val="369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F2663" w:rsidRPr="00A37380">
        <w:trPr>
          <w:trHeight w:val="689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95,3</w:t>
            </w:r>
          </w:p>
        </w:tc>
      </w:tr>
      <w:tr w:rsidR="00AF2663" w:rsidRPr="00A37380">
        <w:trPr>
          <w:trHeight w:val="459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73,2</w:t>
            </w:r>
          </w:p>
        </w:tc>
      </w:tr>
      <w:tr w:rsidR="00AF2663" w:rsidRPr="00A37380">
        <w:trPr>
          <w:trHeight w:val="459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22,1</w:t>
            </w:r>
          </w:p>
        </w:tc>
      </w:tr>
      <w:tr w:rsidR="00AF2663" w:rsidRPr="00A37380">
        <w:trPr>
          <w:trHeight w:val="647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  <w:r w:rsidRPr="00A37380">
              <w:rPr>
                <w:sz w:val="18"/>
                <w:szCs w:val="18"/>
              </w:rPr>
              <w:t>для обеспечения</w:t>
            </w:r>
            <w:r w:rsidRPr="00A37380">
              <w:rPr>
                <w:b/>
                <w:bCs/>
                <w:sz w:val="18"/>
                <w:szCs w:val="18"/>
              </w:rPr>
              <w:t xml:space="preserve"> </w:t>
            </w:r>
            <w:r w:rsidRPr="00A37380">
              <w:rPr>
                <w:color w:val="000000"/>
                <w:sz w:val="18"/>
                <w:szCs w:val="18"/>
              </w:rPr>
              <w:t>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F2663" w:rsidRPr="00A37380">
        <w:trPr>
          <w:trHeight w:val="647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303932" w:rsidRDefault="00AF2663" w:rsidP="00DB18A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347,5</w:t>
            </w:r>
          </w:p>
        </w:tc>
      </w:tr>
      <w:tr w:rsidR="00AF2663" w:rsidRPr="00A37380">
        <w:trPr>
          <w:trHeight w:val="647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Муниципальная программа развития автомобильных дорог в муниципальном образовании Краснослободского района Республики Мордовия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13101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347,5</w:t>
            </w:r>
          </w:p>
        </w:tc>
      </w:tr>
      <w:tr w:rsidR="00AF2663" w:rsidRPr="00A37380">
        <w:trPr>
          <w:trHeight w:val="647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13101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347,5</w:t>
            </w:r>
          </w:p>
        </w:tc>
      </w:tr>
      <w:tr w:rsidR="00AF2663" w:rsidRPr="00A37380">
        <w:trPr>
          <w:trHeight w:val="647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13101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347,5</w:t>
            </w:r>
          </w:p>
        </w:tc>
      </w:tr>
      <w:tr w:rsidR="00AF2663" w:rsidRPr="00A37380">
        <w:trPr>
          <w:trHeight w:val="647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195D74" w:rsidRDefault="00AF2663" w:rsidP="00DB18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103,7</w:t>
            </w:r>
          </w:p>
        </w:tc>
      </w:tr>
      <w:tr w:rsidR="00AF2663" w:rsidRPr="00A37380">
        <w:trPr>
          <w:trHeight w:val="647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B4649B" w:rsidRDefault="00AF2663" w:rsidP="00DB18AA">
            <w:pPr>
              <w:rPr>
                <w:b/>
                <w:bCs/>
                <w:color w:val="000000"/>
              </w:rPr>
            </w:pPr>
            <w:r w:rsidRPr="00B4649B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8E57F7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8E57F7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9,2</w:t>
            </w:r>
          </w:p>
        </w:tc>
      </w:tr>
      <w:tr w:rsidR="00AF2663" w:rsidRPr="00A37380">
        <w:trPr>
          <w:trHeight w:val="647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B4649B" w:rsidRDefault="00AF2663" w:rsidP="00DB18AA">
            <w:pPr>
              <w:rPr>
                <w:color w:val="000000"/>
                <w:sz w:val="18"/>
                <w:szCs w:val="18"/>
              </w:rPr>
            </w:pPr>
            <w:r w:rsidRPr="00B4649B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</w:tr>
      <w:tr w:rsidR="00AF2663" w:rsidRPr="00A37380">
        <w:trPr>
          <w:trHeight w:val="647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B4649B" w:rsidRDefault="00AF2663" w:rsidP="00DB18AA">
            <w:pPr>
              <w:rPr>
                <w:color w:val="000000"/>
                <w:sz w:val="18"/>
                <w:szCs w:val="18"/>
              </w:rPr>
            </w:pPr>
            <w:r w:rsidRPr="00B4649B">
              <w:rPr>
                <w:color w:val="000000"/>
                <w:sz w:val="18"/>
                <w:szCs w:val="18"/>
              </w:rPr>
              <w:t>Прочая закупка товаров,работ и услуг для обеспечения муниципальных нужд.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</w:tr>
      <w:tr w:rsidR="00AF2663" w:rsidRPr="00A37380">
        <w:trPr>
          <w:trHeight w:val="647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B4649B" w:rsidRDefault="00AF2663" w:rsidP="00DB18AA">
            <w:pPr>
              <w:rPr>
                <w:b/>
                <w:bCs/>
              </w:rPr>
            </w:pPr>
            <w:r w:rsidRPr="00B4649B">
              <w:rPr>
                <w:b/>
                <w:b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195D74" w:rsidRDefault="00AF2663" w:rsidP="00DB18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5D74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2663" w:rsidRPr="00195D74" w:rsidRDefault="00AF2663" w:rsidP="00DB18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5D74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B4649B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B4649B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F2663" w:rsidRPr="00A37380">
        <w:trPr>
          <w:trHeight w:val="647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B4649B" w:rsidRDefault="00AF2663" w:rsidP="00DB18AA">
            <w:pPr>
              <w:rPr>
                <w:sz w:val="18"/>
                <w:szCs w:val="18"/>
              </w:rPr>
            </w:pPr>
            <w:r w:rsidRPr="00B4649B">
              <w:rPr>
                <w:sz w:val="18"/>
                <w:szCs w:val="18"/>
              </w:rPr>
              <w:t>Мероприятия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B4649B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B464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2663" w:rsidRPr="00B4649B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B464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B4649B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B4649B">
              <w:rPr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B4649B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B4649B">
              <w:rPr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B4649B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B4649B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B4649B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F2663" w:rsidRPr="00A37380">
        <w:trPr>
          <w:trHeight w:val="647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B4649B" w:rsidRDefault="00AF2663" w:rsidP="00DB18AA">
            <w:pPr>
              <w:rPr>
                <w:sz w:val="18"/>
                <w:szCs w:val="18"/>
              </w:rPr>
            </w:pPr>
            <w:r w:rsidRPr="00B4649B">
              <w:rPr>
                <w:sz w:val="18"/>
                <w:szCs w:val="18"/>
              </w:rPr>
              <w:t>Прочая закупка товаров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F2663" w:rsidRPr="00A37380">
        <w:trPr>
          <w:trHeight w:val="647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B4649B" w:rsidRDefault="00AF2663" w:rsidP="00DB18AA">
            <w:pPr>
              <w:rPr>
                <w:sz w:val="18"/>
                <w:szCs w:val="18"/>
              </w:rPr>
            </w:pPr>
            <w:r w:rsidRPr="00B4649B">
              <w:rPr>
                <w:sz w:val="18"/>
                <w:szCs w:val="18"/>
              </w:rPr>
              <w:t>Иные межбюджетные трансферты на осуществление полномочий по организации в границах поселения электро-, тепло-,газо-, и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F2663" w:rsidRPr="00A37380">
        <w:trPr>
          <w:trHeight w:val="647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B4649B" w:rsidRDefault="00AF2663" w:rsidP="00DB18AA">
            <w:pPr>
              <w:rPr>
                <w:sz w:val="18"/>
                <w:szCs w:val="18"/>
              </w:rPr>
            </w:pPr>
            <w:r w:rsidRPr="00B4649B">
              <w:rPr>
                <w:sz w:val="18"/>
                <w:szCs w:val="18"/>
              </w:rPr>
              <w:t>Прочая закупка товаров,работ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F2663" w:rsidRPr="00A37380">
        <w:trPr>
          <w:trHeight w:val="647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195D74" w:rsidRDefault="00AF2663" w:rsidP="00DB18AA">
            <w:pPr>
              <w:rPr>
                <w:b/>
                <w:bCs/>
              </w:rPr>
            </w:pPr>
            <w:r w:rsidRPr="00195D74">
              <w:rPr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195D74" w:rsidRDefault="00AF2663" w:rsidP="00DB18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5D74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2663" w:rsidRPr="00195D74" w:rsidRDefault="00AF2663" w:rsidP="00DB18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5D74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195D74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195D74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94,5</w:t>
            </w:r>
          </w:p>
        </w:tc>
      </w:tr>
      <w:tr w:rsidR="00AF2663" w:rsidRPr="00A37380">
        <w:trPr>
          <w:trHeight w:val="681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Мероприятия по благоустройству территории сельских поселений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27001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</w:t>
            </w:r>
          </w:p>
        </w:tc>
      </w:tr>
      <w:tr w:rsidR="00AF2663" w:rsidRPr="00A37380">
        <w:trPr>
          <w:trHeight w:val="681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27001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</w:t>
            </w:r>
          </w:p>
        </w:tc>
      </w:tr>
      <w:tr w:rsidR="00AF2663" w:rsidRPr="00A37380">
        <w:trPr>
          <w:trHeight w:val="315"/>
        </w:trPr>
        <w:tc>
          <w:tcPr>
            <w:tcW w:w="34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176,0</w:t>
            </w:r>
          </w:p>
        </w:tc>
      </w:tr>
      <w:tr w:rsidR="00AF2663" w:rsidRPr="00A37380">
        <w:trPr>
          <w:trHeight w:val="315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6F6CC9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6F6CC9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176,0</w:t>
            </w:r>
          </w:p>
        </w:tc>
      </w:tr>
      <w:tr w:rsidR="00AF2663" w:rsidRPr="00A37380">
        <w:trPr>
          <w:trHeight w:val="948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Софинансирование расходных обязательств по вопросам местного значения, выплачиваемое в зависимости от выполнения поселением социально-экономических показателей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176,0</w:t>
            </w:r>
          </w:p>
        </w:tc>
      </w:tr>
      <w:tr w:rsidR="00AF2663" w:rsidRPr="00A37380">
        <w:trPr>
          <w:trHeight w:val="491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176,0</w:t>
            </w:r>
          </w:p>
        </w:tc>
      </w:tr>
      <w:tr w:rsidR="00AF2663" w:rsidRPr="00A37380">
        <w:trPr>
          <w:trHeight w:val="541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4,1</w:t>
            </w:r>
          </w:p>
        </w:tc>
      </w:tr>
      <w:tr w:rsidR="00AF2663" w:rsidRPr="00A37380">
        <w:trPr>
          <w:trHeight w:val="948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Муниципальная программа повышения эффективности управления муниципальными финансами в муниципальном образовании Краснослободского района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</w:tr>
      <w:tr w:rsidR="00AF2663" w:rsidRPr="00A37380">
        <w:trPr>
          <w:gridBefore w:val="1"/>
          <w:trHeight w:val="520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17001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</w:tr>
      <w:tr w:rsidR="00AF2663" w:rsidRPr="00A37380">
        <w:trPr>
          <w:gridBefore w:val="1"/>
          <w:trHeight w:val="389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17001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</w:tr>
    </w:tbl>
    <w:p w:rsidR="00AF2663" w:rsidRDefault="00AF2663" w:rsidP="00EC55A1">
      <w:pPr>
        <w:rPr>
          <w:sz w:val="20"/>
          <w:szCs w:val="20"/>
        </w:rPr>
      </w:pPr>
    </w:p>
    <w:p w:rsidR="00AF2663" w:rsidRDefault="00AF2663" w:rsidP="00EC55A1">
      <w:pPr>
        <w:rPr>
          <w:sz w:val="20"/>
          <w:szCs w:val="20"/>
        </w:rPr>
      </w:pPr>
    </w:p>
    <w:p w:rsidR="00AF2663" w:rsidRDefault="00AF2663" w:rsidP="00EC55A1">
      <w:pPr>
        <w:rPr>
          <w:sz w:val="20"/>
          <w:szCs w:val="20"/>
        </w:rPr>
      </w:pPr>
    </w:p>
    <w:p w:rsidR="00AF2663" w:rsidRDefault="00AF2663" w:rsidP="00EC55A1">
      <w:pPr>
        <w:rPr>
          <w:sz w:val="20"/>
          <w:szCs w:val="20"/>
        </w:rPr>
      </w:pPr>
    </w:p>
    <w:p w:rsidR="00AF2663" w:rsidRDefault="00AF2663" w:rsidP="00EC55A1">
      <w:pPr>
        <w:rPr>
          <w:sz w:val="20"/>
          <w:szCs w:val="20"/>
        </w:rPr>
      </w:pPr>
    </w:p>
    <w:p w:rsidR="00AF2663" w:rsidRDefault="00AF2663" w:rsidP="00EC55A1">
      <w:pPr>
        <w:rPr>
          <w:sz w:val="20"/>
          <w:szCs w:val="20"/>
        </w:rPr>
      </w:pPr>
    </w:p>
    <w:p w:rsidR="00AF2663" w:rsidRDefault="00AF2663" w:rsidP="00EC55A1">
      <w:pPr>
        <w:rPr>
          <w:sz w:val="20"/>
          <w:szCs w:val="20"/>
        </w:rPr>
      </w:pPr>
    </w:p>
    <w:p w:rsidR="00AF2663" w:rsidRDefault="00AF2663" w:rsidP="00EC55A1">
      <w:pPr>
        <w:rPr>
          <w:sz w:val="20"/>
          <w:szCs w:val="20"/>
        </w:rPr>
      </w:pPr>
    </w:p>
    <w:p w:rsidR="00AF2663" w:rsidRDefault="00AF2663" w:rsidP="00EC55A1">
      <w:pPr>
        <w:rPr>
          <w:sz w:val="20"/>
          <w:szCs w:val="20"/>
        </w:rPr>
      </w:pPr>
    </w:p>
    <w:p w:rsidR="00AF2663" w:rsidRDefault="00AF2663" w:rsidP="00EC55A1">
      <w:pPr>
        <w:rPr>
          <w:sz w:val="20"/>
          <w:szCs w:val="20"/>
        </w:rPr>
      </w:pPr>
    </w:p>
    <w:p w:rsidR="00AF2663" w:rsidRDefault="00AF2663" w:rsidP="00EC55A1">
      <w:pPr>
        <w:rPr>
          <w:sz w:val="20"/>
          <w:szCs w:val="20"/>
        </w:rPr>
      </w:pPr>
    </w:p>
    <w:p w:rsidR="00AF2663" w:rsidRDefault="00AF2663" w:rsidP="00EC55A1">
      <w:pPr>
        <w:rPr>
          <w:sz w:val="20"/>
          <w:szCs w:val="20"/>
        </w:rPr>
      </w:pPr>
    </w:p>
    <w:p w:rsidR="00AF2663" w:rsidRDefault="00AF2663" w:rsidP="00EC55A1">
      <w:pPr>
        <w:rPr>
          <w:sz w:val="20"/>
          <w:szCs w:val="20"/>
        </w:rPr>
      </w:pPr>
    </w:p>
    <w:p w:rsidR="00AF2663" w:rsidRDefault="00AF2663" w:rsidP="00EC55A1">
      <w:pPr>
        <w:rPr>
          <w:sz w:val="20"/>
          <w:szCs w:val="20"/>
        </w:rPr>
      </w:pPr>
    </w:p>
    <w:p w:rsidR="00AF2663" w:rsidRDefault="00AF2663" w:rsidP="00EC55A1">
      <w:pPr>
        <w:rPr>
          <w:sz w:val="20"/>
          <w:szCs w:val="20"/>
        </w:rPr>
      </w:pPr>
    </w:p>
    <w:p w:rsidR="00AF2663" w:rsidRDefault="00AF2663" w:rsidP="00EC55A1">
      <w:pPr>
        <w:rPr>
          <w:sz w:val="20"/>
          <w:szCs w:val="20"/>
        </w:rPr>
      </w:pPr>
    </w:p>
    <w:p w:rsidR="00AF2663" w:rsidRDefault="00AF2663" w:rsidP="00EC55A1">
      <w:pPr>
        <w:rPr>
          <w:sz w:val="20"/>
          <w:szCs w:val="20"/>
        </w:rPr>
      </w:pPr>
    </w:p>
    <w:p w:rsidR="00AF2663" w:rsidRDefault="00AF2663" w:rsidP="00EC55A1">
      <w:pPr>
        <w:rPr>
          <w:sz w:val="20"/>
          <w:szCs w:val="20"/>
        </w:rPr>
      </w:pPr>
    </w:p>
    <w:p w:rsidR="00AF2663" w:rsidRDefault="00AF2663" w:rsidP="00EC55A1">
      <w:pPr>
        <w:rPr>
          <w:sz w:val="20"/>
          <w:szCs w:val="20"/>
        </w:rPr>
      </w:pPr>
    </w:p>
    <w:p w:rsidR="00AF2663" w:rsidRDefault="00AF2663" w:rsidP="00EC55A1">
      <w:pPr>
        <w:rPr>
          <w:sz w:val="20"/>
          <w:szCs w:val="20"/>
        </w:rPr>
      </w:pPr>
    </w:p>
    <w:p w:rsidR="00AF2663" w:rsidRDefault="00AF2663" w:rsidP="00EC55A1">
      <w:pPr>
        <w:rPr>
          <w:sz w:val="20"/>
          <w:szCs w:val="20"/>
        </w:rPr>
      </w:pPr>
    </w:p>
    <w:p w:rsidR="00AF2663" w:rsidRDefault="00AF2663" w:rsidP="00EC55A1">
      <w:pPr>
        <w:rPr>
          <w:sz w:val="20"/>
          <w:szCs w:val="20"/>
        </w:rPr>
      </w:pPr>
    </w:p>
    <w:p w:rsidR="00AF2663" w:rsidRDefault="00AF2663" w:rsidP="00EC55A1">
      <w:pPr>
        <w:rPr>
          <w:sz w:val="20"/>
          <w:szCs w:val="20"/>
        </w:rPr>
      </w:pPr>
    </w:p>
    <w:p w:rsidR="00AF2663" w:rsidRDefault="00AF2663" w:rsidP="00EC55A1">
      <w:pPr>
        <w:rPr>
          <w:sz w:val="20"/>
          <w:szCs w:val="20"/>
        </w:rPr>
      </w:pPr>
    </w:p>
    <w:p w:rsidR="00AF2663" w:rsidRDefault="00AF2663" w:rsidP="00EC55A1">
      <w:pPr>
        <w:rPr>
          <w:sz w:val="20"/>
          <w:szCs w:val="20"/>
        </w:rPr>
      </w:pPr>
    </w:p>
    <w:p w:rsidR="00AF2663" w:rsidRDefault="00AF2663" w:rsidP="00EC55A1">
      <w:pPr>
        <w:rPr>
          <w:sz w:val="20"/>
          <w:szCs w:val="20"/>
        </w:rPr>
      </w:pPr>
    </w:p>
    <w:p w:rsidR="00AF2663" w:rsidRPr="00AD7CB6" w:rsidRDefault="00AF2663" w:rsidP="00EC55A1">
      <w:pPr>
        <w:jc w:val="right"/>
        <w:rPr>
          <w:b/>
          <w:bCs/>
          <w:sz w:val="20"/>
          <w:szCs w:val="20"/>
        </w:rPr>
      </w:pPr>
      <w:r w:rsidRPr="00AD7CB6">
        <w:rPr>
          <w:b/>
          <w:bCs/>
          <w:sz w:val="20"/>
          <w:szCs w:val="20"/>
        </w:rPr>
        <w:t xml:space="preserve">Приложение № </w:t>
      </w:r>
      <w:r>
        <w:rPr>
          <w:b/>
          <w:bCs/>
          <w:sz w:val="20"/>
          <w:szCs w:val="20"/>
        </w:rPr>
        <w:t>3</w:t>
      </w:r>
    </w:p>
    <w:p w:rsidR="00AF2663" w:rsidRPr="0031096A" w:rsidRDefault="00AF2663" w:rsidP="00EC55A1">
      <w:pPr>
        <w:jc w:val="right"/>
        <w:rPr>
          <w:sz w:val="20"/>
          <w:szCs w:val="20"/>
        </w:rPr>
      </w:pPr>
      <w:r w:rsidRPr="0031096A">
        <w:rPr>
          <w:sz w:val="20"/>
          <w:szCs w:val="20"/>
        </w:rPr>
        <w:t xml:space="preserve">                                                                            к решению Совета депутатов </w:t>
      </w:r>
      <w:r>
        <w:rPr>
          <w:sz w:val="20"/>
          <w:szCs w:val="20"/>
        </w:rPr>
        <w:t>Старосиндровского</w:t>
      </w:r>
    </w:p>
    <w:p w:rsidR="00AF2663" w:rsidRPr="0031096A" w:rsidRDefault="00AF2663" w:rsidP="00EC55A1">
      <w:pPr>
        <w:jc w:val="right"/>
        <w:rPr>
          <w:sz w:val="20"/>
          <w:szCs w:val="20"/>
        </w:rPr>
      </w:pPr>
      <w:r w:rsidRPr="0031096A">
        <w:rPr>
          <w:sz w:val="20"/>
          <w:szCs w:val="20"/>
        </w:rPr>
        <w:t xml:space="preserve">                                                                            сельского поселения  № </w:t>
      </w:r>
      <w:r>
        <w:rPr>
          <w:sz w:val="20"/>
          <w:szCs w:val="20"/>
        </w:rPr>
        <w:t xml:space="preserve">6 </w:t>
      </w:r>
      <w:r w:rsidRPr="00265454">
        <w:rPr>
          <w:sz w:val="20"/>
          <w:szCs w:val="20"/>
        </w:rPr>
        <w:t xml:space="preserve">от </w:t>
      </w:r>
      <w:r>
        <w:rPr>
          <w:sz w:val="20"/>
          <w:szCs w:val="20"/>
        </w:rPr>
        <w:t>30.06</w:t>
      </w:r>
      <w:r w:rsidRPr="00265454">
        <w:rPr>
          <w:sz w:val="20"/>
          <w:szCs w:val="20"/>
        </w:rPr>
        <w:t>.202</w:t>
      </w:r>
      <w:r>
        <w:rPr>
          <w:sz w:val="20"/>
          <w:szCs w:val="20"/>
        </w:rPr>
        <w:t>3</w:t>
      </w:r>
      <w:r w:rsidRPr="0031096A">
        <w:rPr>
          <w:sz w:val="20"/>
          <w:szCs w:val="20"/>
        </w:rPr>
        <w:t xml:space="preserve"> г</w:t>
      </w:r>
    </w:p>
    <w:p w:rsidR="00AF2663" w:rsidRPr="00A44856" w:rsidRDefault="00AF2663" w:rsidP="00EC55A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F2663" w:rsidRDefault="00AF2663" w:rsidP="00EC55A1">
      <w:pPr>
        <w:jc w:val="right"/>
        <w:rPr>
          <w:sz w:val="20"/>
          <w:szCs w:val="20"/>
        </w:rPr>
      </w:pPr>
    </w:p>
    <w:p w:rsidR="00AF2663" w:rsidRDefault="00AF2663" w:rsidP="00EC55A1">
      <w:pPr>
        <w:jc w:val="center"/>
        <w:rPr>
          <w:b/>
          <w:bCs/>
        </w:rPr>
      </w:pPr>
      <w:r w:rsidRPr="00593C17">
        <w:rPr>
          <w:b/>
          <w:bCs/>
        </w:rPr>
        <w:t xml:space="preserve">Распределение расходов бюджета </w:t>
      </w:r>
      <w:r>
        <w:rPr>
          <w:b/>
          <w:bCs/>
        </w:rPr>
        <w:t xml:space="preserve">Старосиндровского сельского поселения Краснослободского муниципального района Республики Мордовия по ведомственной классификации расходов бюджетов Российской Федерации </w:t>
      </w:r>
      <w:r w:rsidRPr="00593C17">
        <w:rPr>
          <w:b/>
          <w:bCs/>
        </w:rPr>
        <w:t xml:space="preserve"> </w:t>
      </w:r>
    </w:p>
    <w:p w:rsidR="00AF2663" w:rsidRDefault="00AF2663" w:rsidP="00EC55A1">
      <w:pPr>
        <w:jc w:val="center"/>
        <w:rPr>
          <w:b/>
          <w:bCs/>
        </w:rPr>
      </w:pPr>
      <w:r>
        <w:rPr>
          <w:b/>
          <w:bCs/>
        </w:rPr>
        <w:t xml:space="preserve">на 2022 год </w:t>
      </w:r>
    </w:p>
    <w:p w:rsidR="00AF2663" w:rsidRDefault="00AF2663" w:rsidP="00EC55A1">
      <w:pPr>
        <w:jc w:val="center"/>
        <w:rPr>
          <w:b/>
          <w:bCs/>
        </w:rPr>
      </w:pPr>
      <w:r w:rsidRPr="0031096A">
        <w:rPr>
          <w:sz w:val="20"/>
          <w:szCs w:val="20"/>
        </w:rPr>
        <w:t xml:space="preserve">                                                                            </w:t>
      </w:r>
    </w:p>
    <w:p w:rsidR="00AF2663" w:rsidRPr="00593C17" w:rsidRDefault="00AF2663" w:rsidP="00EC55A1">
      <w:pPr>
        <w:jc w:val="center"/>
        <w:rPr>
          <w:sz w:val="20"/>
          <w:szCs w:val="20"/>
        </w:rPr>
      </w:pPr>
    </w:p>
    <w:tbl>
      <w:tblPr>
        <w:tblW w:w="9432" w:type="dxa"/>
        <w:tblInd w:w="2" w:type="dxa"/>
        <w:tblLayout w:type="fixed"/>
        <w:tblLook w:val="0000"/>
      </w:tblPr>
      <w:tblGrid>
        <w:gridCol w:w="3195"/>
        <w:gridCol w:w="851"/>
        <w:gridCol w:w="709"/>
        <w:gridCol w:w="567"/>
        <w:gridCol w:w="850"/>
        <w:gridCol w:w="851"/>
        <w:gridCol w:w="567"/>
        <w:gridCol w:w="992"/>
        <w:gridCol w:w="850"/>
      </w:tblGrid>
      <w:tr w:rsidR="00AF2663" w:rsidRPr="007B2A61">
        <w:trPr>
          <w:trHeight w:val="315"/>
        </w:trPr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bookmarkStart w:id="0" w:name="RANGE_A1_H122"/>
            <w:bookmarkEnd w:id="0"/>
            <w:r w:rsidRPr="00A3738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Адм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ПС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НР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</w:tr>
      <w:tr w:rsidR="00AF2663" w:rsidRPr="007B2A61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2 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</w:tr>
      <w:tr w:rsidR="00AF2663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2 201,5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2 188,1</w:t>
            </w:r>
          </w:p>
        </w:tc>
      </w:tr>
      <w:tr w:rsidR="00AF2663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1 455,2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1 346,6</w:t>
            </w:r>
          </w:p>
        </w:tc>
      </w:tr>
      <w:tr w:rsidR="00AF2663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526,5</w:t>
            </w:r>
          </w:p>
        </w:tc>
      </w:tr>
      <w:tr w:rsidR="00AF2663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224,5</w:t>
            </w:r>
          </w:p>
        </w:tc>
      </w:tr>
      <w:tr w:rsidR="00AF2663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140,4</w:t>
            </w:r>
          </w:p>
        </w:tc>
      </w:tr>
      <w:tr w:rsidR="00AF2663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84,1</w:t>
            </w:r>
          </w:p>
        </w:tc>
      </w:tr>
      <w:tr w:rsidR="00AF2663" w:rsidRPr="00A37380">
        <w:trPr>
          <w:trHeight w:val="1202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DC321C">
              <w:rPr>
                <w:sz w:val="18"/>
                <w:szCs w:val="18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264,0</w:t>
            </w:r>
          </w:p>
        </w:tc>
      </w:tr>
      <w:tr w:rsidR="00AF2663" w:rsidRPr="00A37380">
        <w:trPr>
          <w:trHeight w:val="1019"/>
        </w:trPr>
        <w:tc>
          <w:tcPr>
            <w:tcW w:w="3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</w:tr>
      <w:tr w:rsidR="00AF2663" w:rsidRPr="00A37380">
        <w:trPr>
          <w:trHeight w:val="4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AF2663" w:rsidRPr="00A37380" w:rsidRDefault="00AF2663" w:rsidP="00DB18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865,8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643964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865,8</w:t>
            </w:r>
          </w:p>
        </w:tc>
      </w:tr>
      <w:tr w:rsidR="00AF2663" w:rsidRPr="00A37380">
        <w:trPr>
          <w:trHeight w:val="692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Софинансирование расходных обязательств по вопросам местного значения, выплачиваемое в зависимости от выполнения поселением социально-экономических показателей</w:t>
            </w:r>
          </w:p>
          <w:p w:rsidR="00AF2663" w:rsidRPr="00A37380" w:rsidRDefault="00AF2663" w:rsidP="00DB18A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189,0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820755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189,0</w:t>
            </w:r>
          </w:p>
        </w:tc>
      </w:tr>
      <w:tr w:rsidR="00AF2663" w:rsidRPr="00A37380">
        <w:trPr>
          <w:trHeight w:val="692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129,6</w:t>
            </w:r>
          </w:p>
        </w:tc>
      </w:tr>
      <w:tr w:rsidR="00AF2663" w:rsidRPr="00A37380">
        <w:trPr>
          <w:trHeight w:val="65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59,4</w:t>
            </w:r>
          </w:p>
        </w:tc>
      </w:tr>
      <w:tr w:rsidR="00AF2663" w:rsidRPr="00A37380">
        <w:trPr>
          <w:trHeight w:val="42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144,2</w:t>
            </w:r>
          </w:p>
        </w:tc>
      </w:tr>
      <w:tr w:rsidR="00AF2663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</w:t>
            </w:r>
          </w:p>
        </w:tc>
      </w:tr>
      <w:tr w:rsidR="00AF2663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509,9</w:t>
            </w:r>
          </w:p>
        </w:tc>
      </w:tr>
      <w:tr w:rsidR="00AF2663" w:rsidRPr="00A37380">
        <w:trPr>
          <w:trHeight w:val="978"/>
        </w:trPr>
        <w:tc>
          <w:tcPr>
            <w:tcW w:w="3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384,0</w:t>
            </w:r>
          </w:p>
        </w:tc>
      </w:tr>
      <w:tr w:rsidR="00AF2663" w:rsidRPr="00A37380">
        <w:trPr>
          <w:trHeight w:val="573"/>
        </w:trPr>
        <w:tc>
          <w:tcPr>
            <w:tcW w:w="3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457BA0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122,5</w:t>
            </w:r>
          </w:p>
        </w:tc>
      </w:tr>
      <w:tr w:rsidR="00AF2663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AF2663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  <w:p w:rsidR="00AF2663" w:rsidRPr="00A37380" w:rsidRDefault="00AF2663" w:rsidP="00DB18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</w:tr>
      <w:tr w:rsidR="00AF2663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  <w:p w:rsidR="00AF2663" w:rsidRPr="00A37380" w:rsidRDefault="00AF2663" w:rsidP="00DB18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</w:tr>
      <w:tr w:rsidR="00AF2663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0,3</w:t>
            </w:r>
          </w:p>
        </w:tc>
      </w:tr>
      <w:tr w:rsidR="00AF2663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AF2663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  <w:lang w:val="en-US"/>
              </w:rPr>
              <w:t>92</w:t>
            </w:r>
            <w:r w:rsidRPr="00A37380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37380">
              <w:rPr>
                <w:b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37380">
              <w:rPr>
                <w:b/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69,2</w:t>
            </w:r>
          </w:p>
        </w:tc>
      </w:tr>
      <w:tr w:rsidR="00AF2663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DC321C" w:rsidRDefault="00AF2663" w:rsidP="00DB18AA">
            <w:pPr>
              <w:rPr>
                <w:color w:val="000000"/>
                <w:sz w:val="18"/>
                <w:szCs w:val="18"/>
              </w:rPr>
            </w:pPr>
            <w:r w:rsidRPr="00DC321C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  <w:lang w:val="en-US"/>
              </w:rPr>
              <w:t>92</w:t>
            </w:r>
            <w:r w:rsidRPr="00A37380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CC4637" w:rsidRDefault="00AF2663" w:rsidP="00DB18AA">
            <w:pPr>
              <w:jc w:val="center"/>
              <w:rPr>
                <w:sz w:val="18"/>
                <w:szCs w:val="18"/>
              </w:rPr>
            </w:pPr>
            <w:r w:rsidRPr="00CC463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CC4637" w:rsidRDefault="00AF2663" w:rsidP="00DB18AA">
            <w:pPr>
              <w:jc w:val="center"/>
              <w:rPr>
                <w:sz w:val="18"/>
                <w:szCs w:val="18"/>
              </w:rPr>
            </w:pPr>
            <w:r w:rsidRPr="00CC4637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CC4637" w:rsidRDefault="00AF2663" w:rsidP="00DB18AA">
            <w:pPr>
              <w:jc w:val="center"/>
              <w:rPr>
                <w:sz w:val="18"/>
                <w:szCs w:val="18"/>
              </w:rPr>
            </w:pPr>
            <w:r w:rsidRPr="00CC4637"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CC4637" w:rsidRDefault="00AF2663" w:rsidP="00DB18AA">
            <w:pPr>
              <w:jc w:val="center"/>
              <w:rPr>
                <w:sz w:val="18"/>
                <w:szCs w:val="18"/>
              </w:rPr>
            </w:pPr>
            <w:r w:rsidRPr="00CC4637"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CC4637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CC4637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</w:t>
            </w:r>
          </w:p>
        </w:tc>
      </w:tr>
      <w:tr w:rsidR="00AF2663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</w:t>
            </w:r>
          </w:p>
        </w:tc>
      </w:tr>
      <w:tr w:rsidR="00AF2663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95,3</w:t>
            </w:r>
          </w:p>
        </w:tc>
      </w:tr>
      <w:tr w:rsidR="00AF2663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F2663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95,3</w:t>
            </w:r>
          </w:p>
        </w:tc>
      </w:tr>
      <w:tr w:rsidR="00AF2663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73,2</w:t>
            </w:r>
          </w:p>
        </w:tc>
      </w:tr>
      <w:tr w:rsidR="00AF2663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22,1</w:t>
            </w:r>
          </w:p>
        </w:tc>
      </w:tr>
      <w:tr w:rsidR="00AF2663" w:rsidRPr="00A37380">
        <w:trPr>
          <w:trHeight w:val="369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  <w:r w:rsidRPr="00A37380">
              <w:rPr>
                <w:sz w:val="18"/>
                <w:szCs w:val="18"/>
              </w:rPr>
              <w:t>для обеспечения</w:t>
            </w:r>
            <w:r w:rsidRPr="00A37380">
              <w:rPr>
                <w:b/>
                <w:bCs/>
                <w:sz w:val="18"/>
                <w:szCs w:val="18"/>
              </w:rPr>
              <w:t xml:space="preserve"> </w:t>
            </w:r>
            <w:r w:rsidRPr="00A37380">
              <w:rPr>
                <w:color w:val="000000"/>
                <w:sz w:val="18"/>
                <w:szCs w:val="18"/>
              </w:rPr>
              <w:t>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F2663" w:rsidRPr="00A37380">
        <w:trPr>
          <w:trHeight w:val="689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303932" w:rsidRDefault="00AF2663" w:rsidP="00DB18A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347,5</w:t>
            </w:r>
          </w:p>
        </w:tc>
      </w:tr>
      <w:tr w:rsidR="00AF2663" w:rsidRPr="00A37380">
        <w:trPr>
          <w:trHeight w:val="459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Муниципальная программа развития автомобильных дорог в муниципальном образовании Краснослободского района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13101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347,5</w:t>
            </w:r>
          </w:p>
        </w:tc>
      </w:tr>
      <w:tr w:rsidR="00AF2663" w:rsidRPr="00A37380">
        <w:trPr>
          <w:trHeight w:val="459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13101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347,5</w:t>
            </w:r>
          </w:p>
        </w:tc>
      </w:tr>
      <w:tr w:rsidR="00AF2663" w:rsidRPr="00A37380">
        <w:trPr>
          <w:trHeight w:val="64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13101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347,5</w:t>
            </w:r>
          </w:p>
        </w:tc>
      </w:tr>
      <w:tr w:rsidR="00AF2663" w:rsidRPr="00A37380">
        <w:trPr>
          <w:trHeight w:val="64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195D74" w:rsidRDefault="00AF2663" w:rsidP="00DB18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103,7</w:t>
            </w:r>
          </w:p>
        </w:tc>
      </w:tr>
      <w:tr w:rsidR="00AF2663" w:rsidRPr="00A37380">
        <w:trPr>
          <w:trHeight w:val="64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B4649B" w:rsidRDefault="00AF2663" w:rsidP="00DB18AA">
            <w:pPr>
              <w:rPr>
                <w:b/>
                <w:bCs/>
                <w:color w:val="000000"/>
              </w:rPr>
            </w:pPr>
            <w:r w:rsidRPr="00B4649B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8E57F7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8E57F7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9,2</w:t>
            </w:r>
          </w:p>
        </w:tc>
      </w:tr>
      <w:tr w:rsidR="00AF2663" w:rsidRPr="00A37380">
        <w:trPr>
          <w:trHeight w:val="64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B4649B" w:rsidRDefault="00AF2663" w:rsidP="00DB18AA">
            <w:pPr>
              <w:rPr>
                <w:color w:val="000000"/>
                <w:sz w:val="18"/>
                <w:szCs w:val="18"/>
              </w:rPr>
            </w:pPr>
            <w:r w:rsidRPr="00B4649B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</w:tr>
      <w:tr w:rsidR="00AF2663" w:rsidRPr="00A37380">
        <w:trPr>
          <w:trHeight w:val="64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B4649B" w:rsidRDefault="00AF2663" w:rsidP="00DB18AA">
            <w:pPr>
              <w:rPr>
                <w:color w:val="000000"/>
                <w:sz w:val="18"/>
                <w:szCs w:val="18"/>
              </w:rPr>
            </w:pPr>
            <w:r w:rsidRPr="00B4649B">
              <w:rPr>
                <w:color w:val="000000"/>
                <w:sz w:val="18"/>
                <w:szCs w:val="18"/>
              </w:rPr>
              <w:t>Прочая закупка товаров,работ и услуг для обеспечения муниципальных нужд.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</w:tr>
      <w:tr w:rsidR="00AF2663" w:rsidRPr="00A37380">
        <w:trPr>
          <w:trHeight w:val="47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B4649B" w:rsidRDefault="00AF2663" w:rsidP="00DB18AA">
            <w:pPr>
              <w:rPr>
                <w:b/>
                <w:bCs/>
              </w:rPr>
            </w:pPr>
            <w:r w:rsidRPr="00B4649B">
              <w:rPr>
                <w:b/>
                <w:bCs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195D74" w:rsidRDefault="00AF2663" w:rsidP="00DB18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5D74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195D74" w:rsidRDefault="00AF2663" w:rsidP="00DB18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5D74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B4649B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B4649B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F2663" w:rsidRPr="00A37380">
        <w:trPr>
          <w:trHeight w:val="31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B4649B" w:rsidRDefault="00AF2663" w:rsidP="00DB18AA">
            <w:pPr>
              <w:rPr>
                <w:sz w:val="18"/>
                <w:szCs w:val="18"/>
              </w:rPr>
            </w:pPr>
            <w:r w:rsidRPr="00B4649B">
              <w:rPr>
                <w:sz w:val="18"/>
                <w:szCs w:val="18"/>
              </w:rPr>
              <w:t>Мероприятия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B4649B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B4649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B4649B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B4649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B4649B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B4649B">
              <w:rPr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B4649B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B4649B">
              <w:rPr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B4649B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B4649B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B4649B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F2663" w:rsidRPr="00A37380">
        <w:trPr>
          <w:trHeight w:val="68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B4649B" w:rsidRDefault="00AF2663" w:rsidP="00DB18AA">
            <w:pPr>
              <w:rPr>
                <w:sz w:val="18"/>
                <w:szCs w:val="18"/>
              </w:rPr>
            </w:pPr>
            <w:r w:rsidRPr="00B4649B">
              <w:rPr>
                <w:sz w:val="18"/>
                <w:szCs w:val="18"/>
              </w:rPr>
              <w:t>Прочая закупка товаров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F2663" w:rsidRPr="00A37380">
        <w:trPr>
          <w:trHeight w:val="68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B4649B" w:rsidRDefault="00AF2663" w:rsidP="00DB18AA">
            <w:pPr>
              <w:rPr>
                <w:sz w:val="18"/>
                <w:szCs w:val="18"/>
              </w:rPr>
            </w:pPr>
            <w:r w:rsidRPr="00B4649B">
              <w:rPr>
                <w:sz w:val="18"/>
                <w:szCs w:val="18"/>
              </w:rPr>
              <w:t>Иные межбюджетные трансферты на осуществление полномочий по организации в границах поселения электро-, тепло-,газо-, и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F2663" w:rsidRPr="00A37380">
        <w:trPr>
          <w:trHeight w:val="68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B4649B" w:rsidRDefault="00AF2663" w:rsidP="00DB18AA">
            <w:pPr>
              <w:rPr>
                <w:sz w:val="18"/>
                <w:szCs w:val="18"/>
              </w:rPr>
            </w:pPr>
            <w:r w:rsidRPr="00B4649B">
              <w:rPr>
                <w:sz w:val="18"/>
                <w:szCs w:val="18"/>
              </w:rPr>
              <w:t>Прочая закупка товаров,работ и услуг для обеспечения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F2663" w:rsidRPr="00A37380">
        <w:trPr>
          <w:trHeight w:val="68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195D74" w:rsidRDefault="00AF2663" w:rsidP="00DB18AA">
            <w:pPr>
              <w:rPr>
                <w:b/>
                <w:bCs/>
              </w:rPr>
            </w:pPr>
            <w:r w:rsidRPr="00195D74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195D74" w:rsidRDefault="00AF2663" w:rsidP="00DB18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5D74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195D74" w:rsidRDefault="00AF2663" w:rsidP="00DB18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5D74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195D74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195D74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94,5</w:t>
            </w:r>
          </w:p>
        </w:tc>
      </w:tr>
      <w:tr w:rsidR="00AF2663" w:rsidRPr="00A37380">
        <w:trPr>
          <w:trHeight w:val="68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Мероприятия по благоустройству территории сельских поселений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</w:t>
            </w:r>
          </w:p>
        </w:tc>
      </w:tr>
      <w:tr w:rsidR="00AF2663" w:rsidRPr="00A37380">
        <w:trPr>
          <w:trHeight w:val="68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</w:t>
            </w:r>
          </w:p>
        </w:tc>
      </w:tr>
      <w:tr w:rsidR="00AF2663" w:rsidRPr="00A37380">
        <w:trPr>
          <w:trHeight w:val="39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176,0</w:t>
            </w:r>
          </w:p>
        </w:tc>
      </w:tr>
      <w:tr w:rsidR="00AF2663" w:rsidRPr="00A37380">
        <w:trPr>
          <w:trHeight w:val="38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6F6CC9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6F6CC9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176,0</w:t>
            </w:r>
          </w:p>
        </w:tc>
      </w:tr>
      <w:tr w:rsidR="00AF2663" w:rsidRPr="00A37380">
        <w:trPr>
          <w:trHeight w:val="68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Софинансирование расходных обязательств по вопросам местного значения, выплачиваемое в зависимости от выполнения поселением социально-экономических показателей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176,0</w:t>
            </w:r>
          </w:p>
        </w:tc>
      </w:tr>
      <w:tr w:rsidR="00AF2663" w:rsidRPr="00A37380">
        <w:trPr>
          <w:trHeight w:val="68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176,0</w:t>
            </w:r>
          </w:p>
        </w:tc>
      </w:tr>
      <w:tr w:rsidR="00AF2663" w:rsidRPr="00A37380">
        <w:trPr>
          <w:trHeight w:val="315"/>
        </w:trPr>
        <w:tc>
          <w:tcPr>
            <w:tcW w:w="3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4,1</w:t>
            </w:r>
          </w:p>
        </w:tc>
      </w:tr>
      <w:tr w:rsidR="00AF2663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Муниципальная программа повышения эффективности управления муниципальными финансами в муниципальном образовании Краснослободского района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</w:tr>
      <w:tr w:rsidR="00AF2663" w:rsidRPr="00A37380">
        <w:trPr>
          <w:trHeight w:val="454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</w:tr>
      <w:tr w:rsidR="00AF2663" w:rsidRPr="00A37380">
        <w:trPr>
          <w:trHeight w:val="49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663" w:rsidRPr="00A37380" w:rsidRDefault="00AF2663" w:rsidP="00DB18AA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663" w:rsidRPr="00A37380" w:rsidRDefault="00AF2663" w:rsidP="00DB1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</w:tr>
    </w:tbl>
    <w:p w:rsidR="00AF2663" w:rsidRDefault="00AF2663" w:rsidP="00EC55A1"/>
    <w:p w:rsidR="00AF2663" w:rsidRDefault="00AF2663" w:rsidP="00034084">
      <w:pPr>
        <w:jc w:val="right"/>
      </w:pPr>
    </w:p>
    <w:sectPr w:rsidR="00AF2663" w:rsidSect="00C730C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2"/>
    <w:lvl w:ilvl="0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5"/>
    <w:multiLevelType w:val="multilevel"/>
    <w:tmpl w:val="00000004"/>
    <w:lvl w:ilvl="0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7"/>
    <w:multiLevelType w:val="multilevel"/>
    <w:tmpl w:val="00000006"/>
    <w:lvl w:ilvl="0">
      <w:start w:val="3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9"/>
    <w:multiLevelType w:val="multilevel"/>
    <w:tmpl w:val="00000008"/>
    <w:lvl w:ilvl="0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CF430D9"/>
    <w:multiLevelType w:val="hybridMultilevel"/>
    <w:tmpl w:val="2F8090A6"/>
    <w:lvl w:ilvl="0" w:tplc="A87C2D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147763"/>
    <w:multiLevelType w:val="multilevel"/>
    <w:tmpl w:val="BBAE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F91EFC"/>
    <w:multiLevelType w:val="multilevel"/>
    <w:tmpl w:val="D3E46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9E3F8A"/>
    <w:multiLevelType w:val="multilevel"/>
    <w:tmpl w:val="AB9E7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9C4"/>
    <w:rsid w:val="000042FC"/>
    <w:rsid w:val="00004EFB"/>
    <w:rsid w:val="00007AB4"/>
    <w:rsid w:val="00011F7A"/>
    <w:rsid w:val="00013A05"/>
    <w:rsid w:val="00024314"/>
    <w:rsid w:val="0002470E"/>
    <w:rsid w:val="0002503C"/>
    <w:rsid w:val="000250E0"/>
    <w:rsid w:val="00034084"/>
    <w:rsid w:val="00036134"/>
    <w:rsid w:val="00036574"/>
    <w:rsid w:val="00041662"/>
    <w:rsid w:val="00041894"/>
    <w:rsid w:val="00045556"/>
    <w:rsid w:val="000571FD"/>
    <w:rsid w:val="000658CB"/>
    <w:rsid w:val="00067113"/>
    <w:rsid w:val="0006743A"/>
    <w:rsid w:val="00070A46"/>
    <w:rsid w:val="000777B5"/>
    <w:rsid w:val="000818EA"/>
    <w:rsid w:val="00085BFA"/>
    <w:rsid w:val="000941EF"/>
    <w:rsid w:val="00094B2F"/>
    <w:rsid w:val="00095414"/>
    <w:rsid w:val="000A0846"/>
    <w:rsid w:val="000A76B7"/>
    <w:rsid w:val="000B179F"/>
    <w:rsid w:val="000C4E9C"/>
    <w:rsid w:val="000C791D"/>
    <w:rsid w:val="000D0F07"/>
    <w:rsid w:val="000D2339"/>
    <w:rsid w:val="000D39B5"/>
    <w:rsid w:val="000D3D66"/>
    <w:rsid w:val="000D419D"/>
    <w:rsid w:val="000D45BA"/>
    <w:rsid w:val="000D5EE8"/>
    <w:rsid w:val="000D60C0"/>
    <w:rsid w:val="000E1FF0"/>
    <w:rsid w:val="000E5993"/>
    <w:rsid w:val="000F725E"/>
    <w:rsid w:val="00105735"/>
    <w:rsid w:val="001143CB"/>
    <w:rsid w:val="00120AEE"/>
    <w:rsid w:val="00123035"/>
    <w:rsid w:val="00131061"/>
    <w:rsid w:val="0013683E"/>
    <w:rsid w:val="00141BDE"/>
    <w:rsid w:val="00142EAE"/>
    <w:rsid w:val="001436EF"/>
    <w:rsid w:val="0015727A"/>
    <w:rsid w:val="00164530"/>
    <w:rsid w:val="0016720D"/>
    <w:rsid w:val="00182EF7"/>
    <w:rsid w:val="00190F26"/>
    <w:rsid w:val="0019222A"/>
    <w:rsid w:val="0019243A"/>
    <w:rsid w:val="00192884"/>
    <w:rsid w:val="00195D74"/>
    <w:rsid w:val="001A02FB"/>
    <w:rsid w:val="001A19AB"/>
    <w:rsid w:val="001A2C7B"/>
    <w:rsid w:val="001B0879"/>
    <w:rsid w:val="001B5F48"/>
    <w:rsid w:val="001B6666"/>
    <w:rsid w:val="001B77DA"/>
    <w:rsid w:val="001C2C41"/>
    <w:rsid w:val="001C73BE"/>
    <w:rsid w:val="001D3099"/>
    <w:rsid w:val="001D5775"/>
    <w:rsid w:val="001D75F6"/>
    <w:rsid w:val="001F195D"/>
    <w:rsid w:val="001F2631"/>
    <w:rsid w:val="001F30D7"/>
    <w:rsid w:val="001F3FA3"/>
    <w:rsid w:val="001F5F63"/>
    <w:rsid w:val="00230A84"/>
    <w:rsid w:val="00241557"/>
    <w:rsid w:val="00243A25"/>
    <w:rsid w:val="002477FC"/>
    <w:rsid w:val="002556F4"/>
    <w:rsid w:val="002632BA"/>
    <w:rsid w:val="00265454"/>
    <w:rsid w:val="00271A1F"/>
    <w:rsid w:val="0028250E"/>
    <w:rsid w:val="0028726B"/>
    <w:rsid w:val="00290975"/>
    <w:rsid w:val="002A0E51"/>
    <w:rsid w:val="002B176D"/>
    <w:rsid w:val="002B1B13"/>
    <w:rsid w:val="002B2F7F"/>
    <w:rsid w:val="002C5A28"/>
    <w:rsid w:val="002D0413"/>
    <w:rsid w:val="002E6C6E"/>
    <w:rsid w:val="002F2A8F"/>
    <w:rsid w:val="002F494F"/>
    <w:rsid w:val="00301579"/>
    <w:rsid w:val="00303932"/>
    <w:rsid w:val="003042F3"/>
    <w:rsid w:val="00306388"/>
    <w:rsid w:val="0031096A"/>
    <w:rsid w:val="003119AE"/>
    <w:rsid w:val="00315CE3"/>
    <w:rsid w:val="00316604"/>
    <w:rsid w:val="0031687E"/>
    <w:rsid w:val="00321CBB"/>
    <w:rsid w:val="00342E1E"/>
    <w:rsid w:val="00343AC2"/>
    <w:rsid w:val="00351F86"/>
    <w:rsid w:val="0035385A"/>
    <w:rsid w:val="00362034"/>
    <w:rsid w:val="003632F0"/>
    <w:rsid w:val="00364B9A"/>
    <w:rsid w:val="003724CC"/>
    <w:rsid w:val="00381482"/>
    <w:rsid w:val="00384CE5"/>
    <w:rsid w:val="00386B0A"/>
    <w:rsid w:val="003A19B6"/>
    <w:rsid w:val="003A4A8F"/>
    <w:rsid w:val="003D1F30"/>
    <w:rsid w:val="003D22E7"/>
    <w:rsid w:val="003D70A2"/>
    <w:rsid w:val="003E3583"/>
    <w:rsid w:val="003E4417"/>
    <w:rsid w:val="00401B27"/>
    <w:rsid w:val="00403552"/>
    <w:rsid w:val="004202B3"/>
    <w:rsid w:val="00437A42"/>
    <w:rsid w:val="004412BE"/>
    <w:rsid w:val="004433F4"/>
    <w:rsid w:val="00453469"/>
    <w:rsid w:val="0045653E"/>
    <w:rsid w:val="00457829"/>
    <w:rsid w:val="00457BA0"/>
    <w:rsid w:val="0046213A"/>
    <w:rsid w:val="00463890"/>
    <w:rsid w:val="00472F87"/>
    <w:rsid w:val="00473D65"/>
    <w:rsid w:val="00494E68"/>
    <w:rsid w:val="004A6854"/>
    <w:rsid w:val="004A78B4"/>
    <w:rsid w:val="004B05A2"/>
    <w:rsid w:val="004B2155"/>
    <w:rsid w:val="004C6FCC"/>
    <w:rsid w:val="004C712D"/>
    <w:rsid w:val="004D795D"/>
    <w:rsid w:val="004E3A71"/>
    <w:rsid w:val="004E3D90"/>
    <w:rsid w:val="0050215D"/>
    <w:rsid w:val="005021AE"/>
    <w:rsid w:val="0050294F"/>
    <w:rsid w:val="00505BE2"/>
    <w:rsid w:val="00520237"/>
    <w:rsid w:val="00526AE4"/>
    <w:rsid w:val="0053517C"/>
    <w:rsid w:val="00536C43"/>
    <w:rsid w:val="00537162"/>
    <w:rsid w:val="00540C2F"/>
    <w:rsid w:val="00540EC2"/>
    <w:rsid w:val="00542686"/>
    <w:rsid w:val="00544866"/>
    <w:rsid w:val="005537FF"/>
    <w:rsid w:val="00557ED5"/>
    <w:rsid w:val="0057449C"/>
    <w:rsid w:val="0058252A"/>
    <w:rsid w:val="00593C17"/>
    <w:rsid w:val="0059782F"/>
    <w:rsid w:val="005A146B"/>
    <w:rsid w:val="005A1E82"/>
    <w:rsid w:val="005B12D4"/>
    <w:rsid w:val="005B31D7"/>
    <w:rsid w:val="005B5B8F"/>
    <w:rsid w:val="005C27D4"/>
    <w:rsid w:val="005C48CD"/>
    <w:rsid w:val="005E1022"/>
    <w:rsid w:val="005E4E49"/>
    <w:rsid w:val="005E65E8"/>
    <w:rsid w:val="005F1CDF"/>
    <w:rsid w:val="00601954"/>
    <w:rsid w:val="00613EB5"/>
    <w:rsid w:val="0061428C"/>
    <w:rsid w:val="00626DE3"/>
    <w:rsid w:val="0062767C"/>
    <w:rsid w:val="00631D58"/>
    <w:rsid w:val="00636F23"/>
    <w:rsid w:val="00643964"/>
    <w:rsid w:val="006456B8"/>
    <w:rsid w:val="0064593F"/>
    <w:rsid w:val="006520F8"/>
    <w:rsid w:val="00652355"/>
    <w:rsid w:val="00656F85"/>
    <w:rsid w:val="00663937"/>
    <w:rsid w:val="00680C79"/>
    <w:rsid w:val="00691DC7"/>
    <w:rsid w:val="0069369F"/>
    <w:rsid w:val="00695118"/>
    <w:rsid w:val="00695A1C"/>
    <w:rsid w:val="006A56A1"/>
    <w:rsid w:val="006B2557"/>
    <w:rsid w:val="006B2834"/>
    <w:rsid w:val="006B466C"/>
    <w:rsid w:val="006D1910"/>
    <w:rsid w:val="006D33E6"/>
    <w:rsid w:val="006D5426"/>
    <w:rsid w:val="006F1578"/>
    <w:rsid w:val="006F288D"/>
    <w:rsid w:val="006F676B"/>
    <w:rsid w:val="006F6CC9"/>
    <w:rsid w:val="006F76AA"/>
    <w:rsid w:val="00705854"/>
    <w:rsid w:val="00705F3C"/>
    <w:rsid w:val="00710249"/>
    <w:rsid w:val="007219B6"/>
    <w:rsid w:val="00722253"/>
    <w:rsid w:val="007228BF"/>
    <w:rsid w:val="00724EBD"/>
    <w:rsid w:val="007275B0"/>
    <w:rsid w:val="00731326"/>
    <w:rsid w:val="007379A1"/>
    <w:rsid w:val="00756ACF"/>
    <w:rsid w:val="007617CE"/>
    <w:rsid w:val="00765508"/>
    <w:rsid w:val="007677A8"/>
    <w:rsid w:val="00770594"/>
    <w:rsid w:val="00771F00"/>
    <w:rsid w:val="00792C24"/>
    <w:rsid w:val="007A0D7B"/>
    <w:rsid w:val="007B2A61"/>
    <w:rsid w:val="007B67CA"/>
    <w:rsid w:val="007C0138"/>
    <w:rsid w:val="007D34DC"/>
    <w:rsid w:val="007E149E"/>
    <w:rsid w:val="007E659D"/>
    <w:rsid w:val="007F0676"/>
    <w:rsid w:val="007F654B"/>
    <w:rsid w:val="00804170"/>
    <w:rsid w:val="008102E1"/>
    <w:rsid w:val="00814E5F"/>
    <w:rsid w:val="0081544D"/>
    <w:rsid w:val="00820755"/>
    <w:rsid w:val="00822759"/>
    <w:rsid w:val="0082776A"/>
    <w:rsid w:val="00837E07"/>
    <w:rsid w:val="0084061F"/>
    <w:rsid w:val="00846224"/>
    <w:rsid w:val="00846AA3"/>
    <w:rsid w:val="0085439F"/>
    <w:rsid w:val="0086042F"/>
    <w:rsid w:val="00870333"/>
    <w:rsid w:val="00871311"/>
    <w:rsid w:val="00884C1B"/>
    <w:rsid w:val="0089002F"/>
    <w:rsid w:val="00891C68"/>
    <w:rsid w:val="008A23CE"/>
    <w:rsid w:val="008A427D"/>
    <w:rsid w:val="008A59B8"/>
    <w:rsid w:val="008B153E"/>
    <w:rsid w:val="008B6324"/>
    <w:rsid w:val="008B6926"/>
    <w:rsid w:val="008C0503"/>
    <w:rsid w:val="008C56CA"/>
    <w:rsid w:val="008D4873"/>
    <w:rsid w:val="008D532C"/>
    <w:rsid w:val="008E193F"/>
    <w:rsid w:val="008E57F7"/>
    <w:rsid w:val="008F30F7"/>
    <w:rsid w:val="008F6C23"/>
    <w:rsid w:val="009125EE"/>
    <w:rsid w:val="009169BF"/>
    <w:rsid w:val="0092359A"/>
    <w:rsid w:val="00933F9B"/>
    <w:rsid w:val="00934226"/>
    <w:rsid w:val="009438BD"/>
    <w:rsid w:val="009479AA"/>
    <w:rsid w:val="00951BCC"/>
    <w:rsid w:val="00957D7B"/>
    <w:rsid w:val="0096077B"/>
    <w:rsid w:val="0096142B"/>
    <w:rsid w:val="00967473"/>
    <w:rsid w:val="00971DC6"/>
    <w:rsid w:val="009A38F8"/>
    <w:rsid w:val="009A4667"/>
    <w:rsid w:val="009B434B"/>
    <w:rsid w:val="009C0507"/>
    <w:rsid w:val="009D0566"/>
    <w:rsid w:val="009D50E6"/>
    <w:rsid w:val="009D766F"/>
    <w:rsid w:val="009E054E"/>
    <w:rsid w:val="009E088F"/>
    <w:rsid w:val="00A00DD8"/>
    <w:rsid w:val="00A03EBE"/>
    <w:rsid w:val="00A071B0"/>
    <w:rsid w:val="00A134B1"/>
    <w:rsid w:val="00A33E88"/>
    <w:rsid w:val="00A342CA"/>
    <w:rsid w:val="00A37380"/>
    <w:rsid w:val="00A44856"/>
    <w:rsid w:val="00A46AF1"/>
    <w:rsid w:val="00A54AB2"/>
    <w:rsid w:val="00A54D35"/>
    <w:rsid w:val="00A5673A"/>
    <w:rsid w:val="00A6058C"/>
    <w:rsid w:val="00A63FF3"/>
    <w:rsid w:val="00A71CBE"/>
    <w:rsid w:val="00A743FD"/>
    <w:rsid w:val="00A803BA"/>
    <w:rsid w:val="00A82AA0"/>
    <w:rsid w:val="00A91798"/>
    <w:rsid w:val="00A94348"/>
    <w:rsid w:val="00AA330C"/>
    <w:rsid w:val="00AA6802"/>
    <w:rsid w:val="00AB262F"/>
    <w:rsid w:val="00AB70E5"/>
    <w:rsid w:val="00AC38A5"/>
    <w:rsid w:val="00AC66F9"/>
    <w:rsid w:val="00AD4B06"/>
    <w:rsid w:val="00AD755D"/>
    <w:rsid w:val="00AD7CB6"/>
    <w:rsid w:val="00AE1950"/>
    <w:rsid w:val="00AF2663"/>
    <w:rsid w:val="00B0204D"/>
    <w:rsid w:val="00B036A3"/>
    <w:rsid w:val="00B0537F"/>
    <w:rsid w:val="00B07AE7"/>
    <w:rsid w:val="00B13CB1"/>
    <w:rsid w:val="00B27DB5"/>
    <w:rsid w:val="00B31122"/>
    <w:rsid w:val="00B460EE"/>
    <w:rsid w:val="00B4649B"/>
    <w:rsid w:val="00B46D6A"/>
    <w:rsid w:val="00B50A0A"/>
    <w:rsid w:val="00B8131B"/>
    <w:rsid w:val="00BA2240"/>
    <w:rsid w:val="00BB56F9"/>
    <w:rsid w:val="00BB5883"/>
    <w:rsid w:val="00BC0221"/>
    <w:rsid w:val="00BC38AE"/>
    <w:rsid w:val="00BC63B7"/>
    <w:rsid w:val="00BC7855"/>
    <w:rsid w:val="00BD4B08"/>
    <w:rsid w:val="00BD522C"/>
    <w:rsid w:val="00BF0E9D"/>
    <w:rsid w:val="00BF2697"/>
    <w:rsid w:val="00BF37D2"/>
    <w:rsid w:val="00C001EE"/>
    <w:rsid w:val="00C20DEE"/>
    <w:rsid w:val="00C277E8"/>
    <w:rsid w:val="00C357A5"/>
    <w:rsid w:val="00C40823"/>
    <w:rsid w:val="00C41180"/>
    <w:rsid w:val="00C42C94"/>
    <w:rsid w:val="00C431AE"/>
    <w:rsid w:val="00C43933"/>
    <w:rsid w:val="00C45053"/>
    <w:rsid w:val="00C630A0"/>
    <w:rsid w:val="00C71FD5"/>
    <w:rsid w:val="00C730C3"/>
    <w:rsid w:val="00C7544D"/>
    <w:rsid w:val="00C94D5C"/>
    <w:rsid w:val="00CA754B"/>
    <w:rsid w:val="00CB100E"/>
    <w:rsid w:val="00CB5A17"/>
    <w:rsid w:val="00CC4637"/>
    <w:rsid w:val="00CF12FA"/>
    <w:rsid w:val="00CF58BF"/>
    <w:rsid w:val="00CF7A2F"/>
    <w:rsid w:val="00D01525"/>
    <w:rsid w:val="00D149A1"/>
    <w:rsid w:val="00D21C02"/>
    <w:rsid w:val="00D25CF2"/>
    <w:rsid w:val="00D30C0C"/>
    <w:rsid w:val="00D333D2"/>
    <w:rsid w:val="00D34184"/>
    <w:rsid w:val="00D34519"/>
    <w:rsid w:val="00D3605C"/>
    <w:rsid w:val="00D46168"/>
    <w:rsid w:val="00D577CC"/>
    <w:rsid w:val="00D9126C"/>
    <w:rsid w:val="00D931AA"/>
    <w:rsid w:val="00DA3A2F"/>
    <w:rsid w:val="00DB18AA"/>
    <w:rsid w:val="00DB2960"/>
    <w:rsid w:val="00DB35CC"/>
    <w:rsid w:val="00DC2265"/>
    <w:rsid w:val="00DC321C"/>
    <w:rsid w:val="00DC3347"/>
    <w:rsid w:val="00DC66C0"/>
    <w:rsid w:val="00DE1554"/>
    <w:rsid w:val="00DE5962"/>
    <w:rsid w:val="00DF5FA7"/>
    <w:rsid w:val="00E1196B"/>
    <w:rsid w:val="00E147A9"/>
    <w:rsid w:val="00E14864"/>
    <w:rsid w:val="00E15348"/>
    <w:rsid w:val="00E17920"/>
    <w:rsid w:val="00E24ADD"/>
    <w:rsid w:val="00E36C3C"/>
    <w:rsid w:val="00E374CB"/>
    <w:rsid w:val="00E44A36"/>
    <w:rsid w:val="00E60B5B"/>
    <w:rsid w:val="00E61BD9"/>
    <w:rsid w:val="00E66BA3"/>
    <w:rsid w:val="00E72C95"/>
    <w:rsid w:val="00E821B4"/>
    <w:rsid w:val="00E84C21"/>
    <w:rsid w:val="00E85479"/>
    <w:rsid w:val="00E90AC3"/>
    <w:rsid w:val="00E915B1"/>
    <w:rsid w:val="00E9599F"/>
    <w:rsid w:val="00EA5125"/>
    <w:rsid w:val="00EB2C62"/>
    <w:rsid w:val="00EC0F76"/>
    <w:rsid w:val="00EC2C73"/>
    <w:rsid w:val="00EC55A1"/>
    <w:rsid w:val="00ED04E1"/>
    <w:rsid w:val="00ED0FFF"/>
    <w:rsid w:val="00ED38AE"/>
    <w:rsid w:val="00EE4A1E"/>
    <w:rsid w:val="00EF79C4"/>
    <w:rsid w:val="00F043A8"/>
    <w:rsid w:val="00F34216"/>
    <w:rsid w:val="00F41B31"/>
    <w:rsid w:val="00F4218B"/>
    <w:rsid w:val="00F43ABB"/>
    <w:rsid w:val="00F50748"/>
    <w:rsid w:val="00F6525B"/>
    <w:rsid w:val="00F66ABE"/>
    <w:rsid w:val="00F67B7B"/>
    <w:rsid w:val="00F70C38"/>
    <w:rsid w:val="00F77B01"/>
    <w:rsid w:val="00F77B12"/>
    <w:rsid w:val="00F92B0D"/>
    <w:rsid w:val="00FA3AB4"/>
    <w:rsid w:val="00FC4178"/>
    <w:rsid w:val="00FC49BD"/>
    <w:rsid w:val="00FC674B"/>
    <w:rsid w:val="00FD001F"/>
    <w:rsid w:val="00FD34F0"/>
    <w:rsid w:val="00FD7C2F"/>
    <w:rsid w:val="00FE0AA9"/>
    <w:rsid w:val="00FE2178"/>
    <w:rsid w:val="00FE2E95"/>
    <w:rsid w:val="00FE6278"/>
    <w:rsid w:val="00FF5067"/>
    <w:rsid w:val="00FF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3CB1"/>
    <w:pPr>
      <w:keepNext/>
      <w:outlineLvl w:val="0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3C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5F3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05F3C"/>
    <w:rPr>
      <w:b/>
      <w:bCs/>
      <w:sz w:val="28"/>
      <w:szCs w:val="28"/>
    </w:rPr>
  </w:style>
  <w:style w:type="paragraph" w:customStyle="1" w:styleId="a">
    <w:name w:val="Знак"/>
    <w:basedOn w:val="Normal"/>
    <w:link w:val="1"/>
    <w:uiPriority w:val="99"/>
    <w:rsid w:val="00EF79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045556"/>
    <w:rPr>
      <w:b/>
      <w:bCs/>
      <w:sz w:val="22"/>
      <w:szCs w:val="22"/>
    </w:rPr>
  </w:style>
  <w:style w:type="paragraph" w:customStyle="1" w:styleId="20">
    <w:name w:val="Основной текст (2)"/>
    <w:basedOn w:val="Normal"/>
    <w:link w:val="2"/>
    <w:uiPriority w:val="99"/>
    <w:rsid w:val="00045556"/>
    <w:pPr>
      <w:shd w:val="clear" w:color="auto" w:fill="FFFFFF"/>
      <w:spacing w:line="240" w:lineRule="atLeast"/>
    </w:pPr>
    <w:rPr>
      <w:b/>
      <w:bCs/>
      <w:sz w:val="22"/>
      <w:szCs w:val="22"/>
    </w:rPr>
  </w:style>
  <w:style w:type="character" w:customStyle="1" w:styleId="21pt">
    <w:name w:val="Основной текст (2) + Интервал 1 pt"/>
    <w:basedOn w:val="2"/>
    <w:uiPriority w:val="99"/>
    <w:rsid w:val="00045556"/>
    <w:rPr>
      <w:spacing w:val="20"/>
    </w:rPr>
  </w:style>
  <w:style w:type="character" w:customStyle="1" w:styleId="BodyTextChar">
    <w:name w:val="Body Text Char"/>
    <w:uiPriority w:val="99"/>
    <w:locked/>
    <w:rsid w:val="00045556"/>
    <w:rPr>
      <w:sz w:val="22"/>
      <w:szCs w:val="22"/>
    </w:rPr>
  </w:style>
  <w:style w:type="paragraph" w:styleId="BodyText">
    <w:name w:val="Body Text"/>
    <w:basedOn w:val="Normal"/>
    <w:link w:val="BodyTextChar1"/>
    <w:uiPriority w:val="99"/>
    <w:rsid w:val="00045556"/>
    <w:pPr>
      <w:shd w:val="clear" w:color="auto" w:fill="FFFFFF"/>
      <w:spacing w:line="240" w:lineRule="atLeast"/>
    </w:pPr>
    <w:rPr>
      <w:sz w:val="22"/>
      <w:szCs w:val="22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A94348"/>
    <w:rPr>
      <w:sz w:val="24"/>
      <w:szCs w:val="24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045556"/>
    <w:rPr>
      <w:b/>
      <w:bCs/>
      <w:sz w:val="18"/>
      <w:szCs w:val="18"/>
    </w:rPr>
  </w:style>
  <w:style w:type="paragraph" w:customStyle="1" w:styleId="30">
    <w:name w:val="Основной текст (3)"/>
    <w:basedOn w:val="Normal"/>
    <w:link w:val="3"/>
    <w:uiPriority w:val="99"/>
    <w:rsid w:val="00045556"/>
    <w:pPr>
      <w:shd w:val="clear" w:color="auto" w:fill="FFFFFF"/>
      <w:spacing w:line="240" w:lineRule="atLeast"/>
    </w:pPr>
    <w:rPr>
      <w:b/>
      <w:bCs/>
      <w:sz w:val="18"/>
      <w:szCs w:val="18"/>
    </w:rPr>
  </w:style>
  <w:style w:type="character" w:customStyle="1" w:styleId="a0">
    <w:name w:val="Подпись к картинке_"/>
    <w:basedOn w:val="DefaultParagraphFont"/>
    <w:link w:val="a1"/>
    <w:uiPriority w:val="99"/>
    <w:locked/>
    <w:rsid w:val="00045556"/>
    <w:rPr>
      <w:b/>
      <w:bCs/>
      <w:sz w:val="22"/>
      <w:szCs w:val="22"/>
    </w:rPr>
  </w:style>
  <w:style w:type="paragraph" w:customStyle="1" w:styleId="a1">
    <w:name w:val="Подпись к картинке"/>
    <w:basedOn w:val="Normal"/>
    <w:link w:val="a0"/>
    <w:uiPriority w:val="99"/>
    <w:rsid w:val="00045556"/>
    <w:pPr>
      <w:shd w:val="clear" w:color="auto" w:fill="FFFFFF"/>
      <w:spacing w:line="250" w:lineRule="exact"/>
      <w:jc w:val="center"/>
    </w:pPr>
    <w:rPr>
      <w:b/>
      <w:bCs/>
      <w:sz w:val="22"/>
      <w:szCs w:val="22"/>
    </w:rPr>
  </w:style>
  <w:style w:type="character" w:customStyle="1" w:styleId="211pt">
    <w:name w:val="Основной текст (2) + 11 pt"/>
    <w:basedOn w:val="2"/>
    <w:uiPriority w:val="99"/>
    <w:rsid w:val="00045556"/>
    <w:rPr>
      <w:rFonts w:ascii="Times New Roman" w:hAnsi="Times New Roman" w:cs="Times New Roman"/>
      <w:spacing w:val="0"/>
    </w:rPr>
  </w:style>
  <w:style w:type="character" w:customStyle="1" w:styleId="a2">
    <w:name w:val="Основной текст + Полужирный"/>
    <w:basedOn w:val="BodyTextChar"/>
    <w:uiPriority w:val="99"/>
    <w:rsid w:val="00045556"/>
    <w:rPr>
      <w:rFonts w:ascii="Times New Roman" w:hAnsi="Times New Roman" w:cs="Times New Roman"/>
      <w:b/>
      <w:bCs/>
      <w:spacing w:val="0"/>
    </w:rPr>
  </w:style>
  <w:style w:type="character" w:customStyle="1" w:styleId="a3">
    <w:name w:val="Основной текст + Курсив"/>
    <w:basedOn w:val="BodyTextChar"/>
    <w:uiPriority w:val="99"/>
    <w:rsid w:val="00045556"/>
    <w:rPr>
      <w:rFonts w:ascii="Times New Roman" w:hAnsi="Times New Roman" w:cs="Times New Roman"/>
      <w:i/>
      <w:iCs/>
      <w:spacing w:val="0"/>
      <w:sz w:val="20"/>
      <w:szCs w:val="20"/>
    </w:rPr>
  </w:style>
  <w:style w:type="paragraph" w:customStyle="1" w:styleId="21">
    <w:name w:val="Основной текст (2)1"/>
    <w:basedOn w:val="Normal"/>
    <w:uiPriority w:val="99"/>
    <w:rsid w:val="00045556"/>
    <w:pPr>
      <w:shd w:val="clear" w:color="auto" w:fill="FFFFFF"/>
      <w:spacing w:after="480" w:line="230" w:lineRule="exact"/>
      <w:jc w:val="right"/>
    </w:pPr>
    <w:rPr>
      <w:b/>
      <w:bCs/>
      <w:sz w:val="20"/>
      <w:szCs w:val="20"/>
    </w:rPr>
  </w:style>
  <w:style w:type="paragraph" w:customStyle="1" w:styleId="31">
    <w:name w:val="Основной текст (3)1"/>
    <w:basedOn w:val="Normal"/>
    <w:uiPriority w:val="99"/>
    <w:rsid w:val="00045556"/>
    <w:pPr>
      <w:shd w:val="clear" w:color="auto" w:fill="FFFFFF"/>
      <w:spacing w:before="480" w:line="226" w:lineRule="exact"/>
      <w:jc w:val="center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03552"/>
    <w:pPr>
      <w:spacing w:before="100" w:beforeAutospacing="1" w:after="119"/>
    </w:pPr>
  </w:style>
  <w:style w:type="paragraph" w:customStyle="1" w:styleId="CharChar">
    <w:name w:val="Char Char"/>
    <w:basedOn w:val="Normal"/>
    <w:link w:val="CharChar0"/>
    <w:uiPriority w:val="99"/>
    <w:rsid w:val="0040355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DF5FA7"/>
    <w:rPr>
      <w:b/>
      <w:bCs/>
      <w:sz w:val="22"/>
      <w:szCs w:val="22"/>
    </w:rPr>
  </w:style>
  <w:style w:type="paragraph" w:customStyle="1" w:styleId="11">
    <w:name w:val="Заголовок №11"/>
    <w:basedOn w:val="Normal"/>
    <w:link w:val="10"/>
    <w:uiPriority w:val="99"/>
    <w:rsid w:val="00DF5FA7"/>
    <w:pPr>
      <w:shd w:val="clear" w:color="auto" w:fill="FFFFFF"/>
      <w:spacing w:line="274" w:lineRule="exact"/>
      <w:jc w:val="both"/>
      <w:outlineLvl w:val="0"/>
    </w:pPr>
    <w:rPr>
      <w:b/>
      <w:bCs/>
      <w:sz w:val="22"/>
      <w:szCs w:val="22"/>
    </w:rPr>
  </w:style>
  <w:style w:type="character" w:customStyle="1" w:styleId="12">
    <w:name w:val="Заголовок №1"/>
    <w:basedOn w:val="10"/>
    <w:uiPriority w:val="99"/>
    <w:rsid w:val="00DF5FA7"/>
  </w:style>
  <w:style w:type="character" w:customStyle="1" w:styleId="120">
    <w:name w:val="Заголовок №12"/>
    <w:basedOn w:val="10"/>
    <w:uiPriority w:val="99"/>
    <w:rsid w:val="00DF5FA7"/>
  </w:style>
  <w:style w:type="character" w:customStyle="1" w:styleId="4">
    <w:name w:val="Основной текст (4)_"/>
    <w:basedOn w:val="DefaultParagraphFont"/>
    <w:link w:val="40"/>
    <w:uiPriority w:val="99"/>
    <w:locked/>
    <w:rsid w:val="00DF5FA7"/>
    <w:rPr>
      <w:i/>
      <w:iCs/>
      <w:spacing w:val="-10"/>
      <w:sz w:val="34"/>
      <w:szCs w:val="34"/>
    </w:rPr>
  </w:style>
  <w:style w:type="paragraph" w:customStyle="1" w:styleId="40">
    <w:name w:val="Основной текст (4)"/>
    <w:basedOn w:val="Normal"/>
    <w:link w:val="4"/>
    <w:uiPriority w:val="99"/>
    <w:rsid w:val="00DF5FA7"/>
    <w:pPr>
      <w:shd w:val="clear" w:color="auto" w:fill="FFFFFF"/>
      <w:spacing w:line="278" w:lineRule="exact"/>
      <w:ind w:firstLine="900"/>
      <w:jc w:val="both"/>
    </w:pPr>
    <w:rPr>
      <w:i/>
      <w:iCs/>
      <w:spacing w:val="-10"/>
      <w:sz w:val="34"/>
      <w:szCs w:val="34"/>
    </w:rPr>
  </w:style>
  <w:style w:type="character" w:customStyle="1" w:styleId="32">
    <w:name w:val="Заголовок №3_"/>
    <w:basedOn w:val="DefaultParagraphFont"/>
    <w:link w:val="33"/>
    <w:uiPriority w:val="99"/>
    <w:locked/>
    <w:rsid w:val="00DF5FA7"/>
    <w:rPr>
      <w:b/>
      <w:bCs/>
      <w:sz w:val="22"/>
      <w:szCs w:val="22"/>
    </w:rPr>
  </w:style>
  <w:style w:type="paragraph" w:customStyle="1" w:styleId="33">
    <w:name w:val="Заголовок №3"/>
    <w:basedOn w:val="Normal"/>
    <w:link w:val="32"/>
    <w:uiPriority w:val="99"/>
    <w:rsid w:val="00DF5FA7"/>
    <w:pPr>
      <w:shd w:val="clear" w:color="auto" w:fill="FFFFFF"/>
      <w:spacing w:line="278" w:lineRule="exact"/>
      <w:outlineLvl w:val="2"/>
    </w:pPr>
    <w:rPr>
      <w:b/>
      <w:bCs/>
      <w:sz w:val="22"/>
      <w:szCs w:val="22"/>
    </w:rPr>
  </w:style>
  <w:style w:type="paragraph" w:customStyle="1" w:styleId="ConsNonformat">
    <w:name w:val="ConsNonformat"/>
    <w:uiPriority w:val="99"/>
    <w:rsid w:val="00B13CB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B13C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724CC"/>
    <w:rPr>
      <w:sz w:val="24"/>
      <w:szCs w:val="24"/>
    </w:rPr>
  </w:style>
  <w:style w:type="character" w:customStyle="1" w:styleId="a4">
    <w:name w:val="Цветовое выделение"/>
    <w:uiPriority w:val="99"/>
    <w:rsid w:val="004A6854"/>
    <w:rPr>
      <w:b/>
      <w:bCs/>
      <w:color w:val="000080"/>
    </w:rPr>
  </w:style>
  <w:style w:type="character" w:customStyle="1" w:styleId="a5">
    <w:name w:val="Гипертекстовая ссылка"/>
    <w:basedOn w:val="a4"/>
    <w:uiPriority w:val="99"/>
    <w:rsid w:val="004A6854"/>
    <w:rPr>
      <w:color w:val="008000"/>
    </w:rPr>
  </w:style>
  <w:style w:type="paragraph" w:customStyle="1" w:styleId="ConsPlusNormal">
    <w:name w:val="ConsPlusNormal"/>
    <w:uiPriority w:val="99"/>
    <w:rsid w:val="00D3451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3">
    <w:name w:val="Знак1 Знак Знак Знак Знак Знак Знак Знак Знак Знак"/>
    <w:basedOn w:val="Normal"/>
    <w:next w:val="Normal"/>
    <w:uiPriority w:val="99"/>
    <w:semiHidden/>
    <w:rsid w:val="00557ED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626DE3"/>
    <w:rPr>
      <w:b/>
      <w:bCs/>
    </w:rPr>
  </w:style>
  <w:style w:type="character" w:styleId="Emphasis">
    <w:name w:val="Emphasis"/>
    <w:basedOn w:val="DefaultParagraphFont"/>
    <w:uiPriority w:val="99"/>
    <w:qFormat/>
    <w:rsid w:val="001D75F6"/>
    <w:rPr>
      <w:i/>
      <w:iCs/>
    </w:rPr>
  </w:style>
  <w:style w:type="character" w:styleId="Hyperlink">
    <w:name w:val="Hyperlink"/>
    <w:basedOn w:val="DefaultParagraphFont"/>
    <w:uiPriority w:val="99"/>
    <w:rsid w:val="00A00DD8"/>
    <w:rPr>
      <w:color w:val="0000FF"/>
      <w:u w:val="single"/>
    </w:rPr>
  </w:style>
  <w:style w:type="paragraph" w:customStyle="1" w:styleId="p14">
    <w:name w:val="p14"/>
    <w:basedOn w:val="Normal"/>
    <w:uiPriority w:val="99"/>
    <w:rsid w:val="00536C4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536C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s10">
    <w:name w:val="s_10"/>
    <w:basedOn w:val="DefaultParagraphFont"/>
    <w:uiPriority w:val="99"/>
    <w:rsid w:val="002C5A28"/>
  </w:style>
  <w:style w:type="character" w:customStyle="1" w:styleId="1">
    <w:name w:val="Знак Знак1"/>
    <w:basedOn w:val="DefaultParagraphFont"/>
    <w:link w:val="a"/>
    <w:uiPriority w:val="99"/>
    <w:locked/>
    <w:rsid w:val="000D3D66"/>
    <w:rPr>
      <w:rFonts w:ascii="Verdana" w:hAnsi="Verdana" w:cs="Verdana"/>
      <w:lang w:val="en-US" w:eastAsia="en-US"/>
    </w:rPr>
  </w:style>
  <w:style w:type="character" w:customStyle="1" w:styleId="CharChar0">
    <w:name w:val="Char Char Знак"/>
    <w:basedOn w:val="DefaultParagraphFont"/>
    <w:link w:val="CharChar"/>
    <w:uiPriority w:val="99"/>
    <w:locked/>
    <w:rsid w:val="000D3D66"/>
    <w:rPr>
      <w:rFonts w:ascii="Verdana" w:hAnsi="Verdana" w:cs="Verdana"/>
      <w:lang w:val="en-US" w:eastAsia="en-US"/>
    </w:rPr>
  </w:style>
  <w:style w:type="table" w:styleId="TableGrid">
    <w:name w:val="Table Grid"/>
    <w:basedOn w:val="TableNormal"/>
    <w:uiPriority w:val="99"/>
    <w:rsid w:val="00A33E8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uiPriority w:val="99"/>
    <w:rsid w:val="001F5F63"/>
    <w:rPr>
      <w:rFonts w:ascii="Calibri" w:hAnsi="Calibri" w:cs="Calibri"/>
      <w:lang w:eastAsia="en-US"/>
    </w:rPr>
  </w:style>
  <w:style w:type="paragraph" w:customStyle="1" w:styleId="22">
    <w:name w:val="Знак2"/>
    <w:basedOn w:val="Normal"/>
    <w:uiPriority w:val="99"/>
    <w:rsid w:val="007F654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1"/>
    <w:basedOn w:val="Normal"/>
    <w:link w:val="110"/>
    <w:uiPriority w:val="99"/>
    <w:rsid w:val="00705F3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">
    <w:name w:val="Основной текст Знак1"/>
    <w:basedOn w:val="DefaultParagraphFont"/>
    <w:uiPriority w:val="99"/>
    <w:semiHidden/>
    <w:rsid w:val="00705F3C"/>
    <w:rPr>
      <w:sz w:val="24"/>
      <w:szCs w:val="24"/>
    </w:rPr>
  </w:style>
  <w:style w:type="paragraph" w:customStyle="1" w:styleId="CharChar1">
    <w:name w:val="Char Char1"/>
    <w:basedOn w:val="Normal"/>
    <w:link w:val="CharChar10"/>
    <w:uiPriority w:val="99"/>
    <w:rsid w:val="00705F3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Знак Знак11"/>
    <w:basedOn w:val="DefaultParagraphFont"/>
    <w:link w:val="15"/>
    <w:uiPriority w:val="99"/>
    <w:locked/>
    <w:rsid w:val="00705F3C"/>
    <w:rPr>
      <w:rFonts w:ascii="Verdana" w:hAnsi="Verdana" w:cs="Verdana"/>
      <w:lang w:val="en-US" w:eastAsia="en-US"/>
    </w:rPr>
  </w:style>
  <w:style w:type="character" w:customStyle="1" w:styleId="CharChar10">
    <w:name w:val="Char Char Знак1"/>
    <w:basedOn w:val="DefaultParagraphFont"/>
    <w:link w:val="CharChar1"/>
    <w:uiPriority w:val="99"/>
    <w:locked/>
    <w:rsid w:val="00705F3C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165/7f582f3c858aa7964afaa8323e3b99d9147afb9f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165/f905a0b321f08cd291b6eee867ddfe62194b411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165/5adc4fe62fbcbcbffa332de635616bec52a5815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28165/7f582f3c858aa7964afaa8323e3b99d9147afb9f/" TargetMode="External"/><Relationship Id="rId10" Type="http://schemas.openxmlformats.org/officeDocument/2006/relationships/hyperlink" Target="http://www.consultant.ru/document/cons_doc_LAW_28165/5adc4fe62fbcbcbffa332de635616bec52a581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165/f905a0b321f08cd291b6eee867ddfe62194b41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10</Pages>
  <Words>3334</Words>
  <Characters>19009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subject/>
  <dc:creator>1</dc:creator>
  <cp:keywords/>
  <dc:description/>
  <cp:lastModifiedBy>1</cp:lastModifiedBy>
  <cp:revision>2</cp:revision>
  <cp:lastPrinted>2023-06-30T11:10:00Z</cp:lastPrinted>
  <dcterms:created xsi:type="dcterms:W3CDTF">2023-06-30T11:12:00Z</dcterms:created>
  <dcterms:modified xsi:type="dcterms:W3CDTF">2023-06-30T11:12:00Z</dcterms:modified>
</cp:coreProperties>
</file>