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85" w:rsidRDefault="003B2185" w:rsidP="00981586">
      <w:pPr>
        <w:tabs>
          <w:tab w:val="left" w:pos="1695"/>
        </w:tabs>
      </w:pPr>
      <w:r>
        <w:rPr>
          <w:b/>
          <w:bCs/>
        </w:rPr>
        <w:t xml:space="preserve">                                                    РЕСПУБЛИКА МОРДОВИЯ</w:t>
      </w:r>
    </w:p>
    <w:p w:rsidR="003B2185" w:rsidRDefault="003B2185" w:rsidP="00981586">
      <w:pPr>
        <w:jc w:val="center"/>
        <w:rPr>
          <w:b/>
          <w:bCs/>
        </w:rPr>
      </w:pPr>
      <w:r>
        <w:rPr>
          <w:b/>
          <w:bCs/>
        </w:rPr>
        <w:t>СОВЕТ ДЕПУТАТОВ СТАРОСИНДРОВСКОГО СЕЛЬСКОГО ПОСЕЛЕНИЯ</w:t>
      </w:r>
    </w:p>
    <w:p w:rsidR="003B2185" w:rsidRDefault="003B2185" w:rsidP="00981586">
      <w:pPr>
        <w:jc w:val="center"/>
        <w:rPr>
          <w:b/>
          <w:bCs/>
        </w:rPr>
      </w:pPr>
      <w:r>
        <w:rPr>
          <w:b/>
          <w:bCs/>
        </w:rPr>
        <w:t xml:space="preserve">КРАСНОСЛОБОДСКОГО МУНИЦИПАЛЬНОГО РАЙОНА </w:t>
      </w:r>
    </w:p>
    <w:p w:rsidR="003B2185" w:rsidRDefault="003B2185" w:rsidP="00981586">
      <w:pPr>
        <w:jc w:val="both"/>
        <w:rPr>
          <w:rFonts w:ascii="Courier New" w:hAnsi="Courier New" w:cs="Courier New"/>
          <w:b/>
          <w:bCs/>
        </w:rPr>
      </w:pPr>
    </w:p>
    <w:p w:rsidR="003B2185" w:rsidRDefault="003B2185" w:rsidP="00981586">
      <w:pPr>
        <w:jc w:val="both"/>
        <w:rPr>
          <w:rFonts w:ascii="Courier New" w:hAnsi="Courier New" w:cs="Courier New"/>
          <w:b/>
          <w:bCs/>
          <w:sz w:val="16"/>
          <w:szCs w:val="16"/>
        </w:rPr>
      </w:pPr>
    </w:p>
    <w:p w:rsidR="003B2185" w:rsidRDefault="003B2185" w:rsidP="00981586">
      <w:pPr>
        <w:jc w:val="center"/>
        <w:rPr>
          <w:b/>
          <w:bCs/>
        </w:rPr>
      </w:pPr>
      <w:r>
        <w:rPr>
          <w:b/>
          <w:bCs/>
        </w:rPr>
        <w:t>Девятнадцатая сессия</w:t>
      </w:r>
    </w:p>
    <w:p w:rsidR="003B2185" w:rsidRDefault="003B2185" w:rsidP="00981586">
      <w:pPr>
        <w:jc w:val="both"/>
        <w:rPr>
          <w:b/>
          <w:bCs/>
        </w:rPr>
      </w:pPr>
    </w:p>
    <w:p w:rsidR="003B2185" w:rsidRDefault="003B2185" w:rsidP="00981586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3B2185" w:rsidRDefault="003B2185" w:rsidP="00981586">
      <w:pPr>
        <w:jc w:val="center"/>
        <w:rPr>
          <w:b/>
          <w:bCs/>
        </w:rPr>
      </w:pPr>
    </w:p>
    <w:p w:rsidR="003B2185" w:rsidRDefault="003B2185" w:rsidP="00981586">
      <w:pPr>
        <w:jc w:val="center"/>
        <w:rPr>
          <w:b/>
          <w:bCs/>
        </w:rPr>
      </w:pPr>
      <w:r>
        <w:rPr>
          <w:b/>
          <w:bCs/>
        </w:rPr>
        <w:t>с.Старое Синдрово</w:t>
      </w:r>
    </w:p>
    <w:p w:rsidR="003B2185" w:rsidRDefault="003B2185" w:rsidP="00981586">
      <w:pPr>
        <w:rPr>
          <w:b/>
          <w:bCs/>
        </w:rPr>
      </w:pPr>
    </w:p>
    <w:p w:rsidR="003B2185" w:rsidRDefault="003B2185" w:rsidP="009815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«03 » июня 2024 г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                          №  9</w:t>
      </w:r>
    </w:p>
    <w:p w:rsidR="003B2185" w:rsidRDefault="003B2185" w:rsidP="00981586"/>
    <w:p w:rsidR="003B2185" w:rsidRDefault="003B2185" w:rsidP="00981586">
      <w:pPr>
        <w:pStyle w:val="Heading2"/>
        <w:tabs>
          <w:tab w:val="left" w:pos="708"/>
        </w:tabs>
        <w:autoSpaceDE w:val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О внесении изменений в решение Совета депутатов Старосиндровского сельского поселения Краснослободского муниципального района Республики Мордовия от 29.12.2023 года № 12 «О бюджете Старосиндровского сельского поселения Краснослободского муниципального района Республики Мордовия на 2024 год и на плановый период 2025 и 2026 годов»</w:t>
      </w:r>
    </w:p>
    <w:p w:rsidR="003B2185" w:rsidRDefault="003B2185" w:rsidP="009815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B2185" w:rsidRDefault="003B2185" w:rsidP="00981586">
      <w:pPr>
        <w:pStyle w:val="NoSpacing"/>
      </w:pPr>
      <w:r>
        <w:t>Руководствуясь Уставом Старосиндровского сельского поселения Краснослободского муниципального района Республики Мордовия, Совет депутатов Старосиндровского сельского поселения решил:</w:t>
      </w:r>
    </w:p>
    <w:p w:rsidR="003B2185" w:rsidRDefault="003B2185" w:rsidP="00981586">
      <w:pPr>
        <w:pStyle w:val="NoSpacing"/>
      </w:pPr>
      <w:r>
        <w:t>1.Внести в решение Совета депутатов Старосиндровского сельского поселения</w:t>
      </w:r>
    </w:p>
    <w:p w:rsidR="003B2185" w:rsidRDefault="003B2185" w:rsidP="00981586">
      <w:pPr>
        <w:pStyle w:val="NoSpacing"/>
      </w:pPr>
      <w:r>
        <w:t xml:space="preserve">Краснослободского муниципального района Республики Мордовия от 29.12.2023 г. </w:t>
      </w:r>
    </w:p>
    <w:p w:rsidR="003B2185" w:rsidRDefault="003B2185" w:rsidP="00981586">
      <w:pPr>
        <w:pStyle w:val="NoSpacing"/>
      </w:pPr>
      <w:r>
        <w:t>№ 12 «О</w:t>
      </w:r>
      <w:r>
        <w:rPr>
          <w:b/>
          <w:bCs/>
        </w:rPr>
        <w:t xml:space="preserve"> </w:t>
      </w:r>
      <w:r>
        <w:t>бюджете Старосиндровского сельского поселения Краснослободского муниципального района Республики Мордовия на 2024 год и на плановый период 2025 и 2026 годов» следующие изменения:</w:t>
      </w:r>
    </w:p>
    <w:p w:rsidR="003B2185" w:rsidRDefault="003B2185" w:rsidP="00981586">
      <w:pPr>
        <w:pStyle w:val="NoSpacing"/>
        <w:rPr>
          <w:color w:val="000000"/>
        </w:rPr>
      </w:pPr>
      <w:r>
        <w:rPr>
          <w:color w:val="000000"/>
        </w:rPr>
        <w:tab/>
        <w:t xml:space="preserve">1.1 Утвердить бюджет </w:t>
      </w:r>
      <w:r>
        <w:t>Старосиндровского</w:t>
      </w:r>
      <w:r>
        <w:rPr>
          <w:color w:val="000000"/>
        </w:rPr>
        <w:t xml:space="preserve"> сельского поселения на 2024 год по доходам в  сумме 2 891,0 тыс. рублей, расходам в сумме 2 891,0 тыс. рублей.</w:t>
      </w:r>
    </w:p>
    <w:p w:rsidR="003B2185" w:rsidRDefault="003B2185" w:rsidP="00981586">
      <w:pPr>
        <w:pStyle w:val="NoSpacing"/>
        <w:rPr>
          <w:color w:val="000000"/>
        </w:rPr>
      </w:pPr>
      <w:r>
        <w:rPr>
          <w:color w:val="000000"/>
        </w:rPr>
        <w:tab/>
        <w:t>1.2. Приложение 1 изложить в редакции согласно приложению №1 к настоящему решению.</w:t>
      </w:r>
    </w:p>
    <w:p w:rsidR="003B2185" w:rsidRDefault="003B2185" w:rsidP="00981586">
      <w:pPr>
        <w:pStyle w:val="NoSpacing"/>
        <w:rPr>
          <w:color w:val="000000"/>
        </w:rPr>
      </w:pPr>
      <w:r>
        <w:rPr>
          <w:color w:val="000000"/>
        </w:rPr>
        <w:t xml:space="preserve">           1.3. Приложение 4 изложить в редакции согласно приложению №2 к настоящему решению.</w:t>
      </w:r>
    </w:p>
    <w:p w:rsidR="003B2185" w:rsidRDefault="003B2185" w:rsidP="00981586">
      <w:pPr>
        <w:pStyle w:val="NoSpacing"/>
        <w:rPr>
          <w:color w:val="000000"/>
        </w:rPr>
      </w:pPr>
      <w:r>
        <w:rPr>
          <w:color w:val="000000"/>
        </w:rPr>
        <w:tab/>
        <w:t>1.4. Приложение 5 изложить в редакции согласно приложению №3 к настоящему решению.</w:t>
      </w:r>
    </w:p>
    <w:p w:rsidR="003B2185" w:rsidRDefault="003B2185" w:rsidP="00981586">
      <w:pPr>
        <w:pStyle w:val="NoSpacing"/>
      </w:pPr>
      <w:r>
        <w:t>2. Настоящее решение вступает в силу в силу со дня его официального опубликования в газете "Старосиндровский Вестник" и подлежит размещению на сайте Администрации Старосиндровского сельского поселения Краснослободского муниципального района.</w:t>
      </w:r>
    </w:p>
    <w:p w:rsidR="003B2185" w:rsidRDefault="003B2185" w:rsidP="00981586">
      <w:pPr>
        <w:pStyle w:val="NoSpacing"/>
      </w:pPr>
    </w:p>
    <w:p w:rsidR="003B2185" w:rsidRDefault="003B2185" w:rsidP="00981586">
      <w:pPr>
        <w:pStyle w:val="NoSpacing"/>
        <w:rPr>
          <w:sz w:val="28"/>
          <w:szCs w:val="28"/>
        </w:rPr>
      </w:pPr>
    </w:p>
    <w:p w:rsidR="003B2185" w:rsidRDefault="003B2185" w:rsidP="00981586">
      <w:pPr>
        <w:jc w:val="both"/>
      </w:pPr>
    </w:p>
    <w:p w:rsidR="003B2185" w:rsidRDefault="003B2185" w:rsidP="00981586">
      <w:pPr>
        <w:ind w:firstLine="709"/>
        <w:jc w:val="both"/>
      </w:pPr>
    </w:p>
    <w:p w:rsidR="003B2185" w:rsidRDefault="003B2185" w:rsidP="00981586">
      <w:r>
        <w:t xml:space="preserve">Глава  Старосиндровского сельского поселения </w:t>
      </w:r>
    </w:p>
    <w:p w:rsidR="003B2185" w:rsidRDefault="003B2185" w:rsidP="00981586">
      <w:r>
        <w:t xml:space="preserve">Краснослободского муниципального района                                              Е.Н.Фомкина       </w:t>
      </w:r>
    </w:p>
    <w:p w:rsidR="003B2185" w:rsidRDefault="003B2185" w:rsidP="00981586">
      <w:pPr>
        <w:pStyle w:val="NormalWeb"/>
        <w:spacing w:before="0" w:beforeAutospacing="0" w:after="0"/>
        <w:ind w:firstLine="709"/>
        <w:jc w:val="both"/>
      </w:pPr>
      <w:r>
        <w:t xml:space="preserve">        </w:t>
      </w:r>
    </w:p>
    <w:p w:rsidR="003B2185" w:rsidRDefault="003B2185"/>
    <w:p w:rsidR="003B2185" w:rsidRDefault="003B2185"/>
    <w:p w:rsidR="003B2185" w:rsidRDefault="003B2185"/>
    <w:p w:rsidR="003B2185" w:rsidRDefault="003B2185"/>
    <w:p w:rsidR="003B2185" w:rsidRDefault="003B2185"/>
    <w:p w:rsidR="003B2185" w:rsidRDefault="003B2185"/>
    <w:p w:rsidR="003B2185" w:rsidRPr="00AD7CB6" w:rsidRDefault="003B2185" w:rsidP="00D255E0">
      <w:pPr>
        <w:jc w:val="right"/>
        <w:rPr>
          <w:b/>
          <w:bCs/>
          <w:sz w:val="20"/>
          <w:szCs w:val="20"/>
        </w:rPr>
      </w:pPr>
      <w:r w:rsidRPr="00AD7CB6">
        <w:rPr>
          <w:b/>
          <w:bCs/>
          <w:sz w:val="20"/>
          <w:szCs w:val="20"/>
        </w:rPr>
        <w:t>Приложение № 1</w:t>
      </w:r>
    </w:p>
    <w:p w:rsidR="003B2185" w:rsidRPr="004C712D" w:rsidRDefault="003B2185" w:rsidP="00D255E0">
      <w:pPr>
        <w:jc w:val="right"/>
        <w:rPr>
          <w:sz w:val="20"/>
          <w:szCs w:val="20"/>
        </w:rPr>
      </w:pPr>
      <w:r w:rsidRPr="004C712D">
        <w:rPr>
          <w:sz w:val="20"/>
          <w:szCs w:val="20"/>
        </w:rPr>
        <w:t xml:space="preserve">                                                              к решению Совета депутатов </w:t>
      </w:r>
      <w:r>
        <w:rPr>
          <w:sz w:val="20"/>
          <w:szCs w:val="20"/>
        </w:rPr>
        <w:t>Старосиндровского</w:t>
      </w:r>
      <w:r w:rsidRPr="004C712D">
        <w:rPr>
          <w:sz w:val="20"/>
          <w:szCs w:val="20"/>
        </w:rPr>
        <w:t xml:space="preserve"> сельского поселения </w:t>
      </w:r>
    </w:p>
    <w:p w:rsidR="003B2185" w:rsidRPr="004C712D" w:rsidRDefault="003B2185" w:rsidP="00D255E0">
      <w:pPr>
        <w:jc w:val="right"/>
        <w:rPr>
          <w:sz w:val="20"/>
          <w:szCs w:val="20"/>
        </w:rPr>
      </w:pPr>
      <w:r w:rsidRPr="004C712D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      от           </w:t>
      </w:r>
      <w:r w:rsidRPr="004C712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4C712D">
        <w:rPr>
          <w:sz w:val="20"/>
          <w:szCs w:val="20"/>
        </w:rPr>
        <w:t xml:space="preserve">«О бюджете </w:t>
      </w:r>
      <w:r>
        <w:rPr>
          <w:sz w:val="20"/>
          <w:szCs w:val="20"/>
        </w:rPr>
        <w:t>Старосиндровского</w:t>
      </w:r>
      <w:r w:rsidRPr="004C712D">
        <w:rPr>
          <w:sz w:val="20"/>
          <w:szCs w:val="20"/>
        </w:rPr>
        <w:t xml:space="preserve"> сельского поселения</w:t>
      </w:r>
    </w:p>
    <w:p w:rsidR="003B2185" w:rsidRDefault="003B2185" w:rsidP="00D255E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Pr="004C712D">
        <w:rPr>
          <w:sz w:val="20"/>
          <w:szCs w:val="20"/>
        </w:rPr>
        <w:t>Краснослободского муниципального района  Республики Мордовия</w:t>
      </w:r>
    </w:p>
    <w:p w:rsidR="003B2185" w:rsidRPr="00A44856" w:rsidRDefault="003B2185" w:rsidP="00D255E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Pr="004C712D">
        <w:rPr>
          <w:sz w:val="20"/>
          <w:szCs w:val="20"/>
        </w:rPr>
        <w:t xml:space="preserve"> на 20</w:t>
      </w:r>
      <w:r>
        <w:rPr>
          <w:sz w:val="20"/>
          <w:szCs w:val="20"/>
        </w:rPr>
        <w:t>24 и плановый период 2025 и 2026</w:t>
      </w:r>
      <w:r w:rsidRPr="004C712D">
        <w:rPr>
          <w:sz w:val="20"/>
          <w:szCs w:val="20"/>
        </w:rPr>
        <w:t xml:space="preserve"> год</w:t>
      </w:r>
      <w:r>
        <w:rPr>
          <w:sz w:val="20"/>
          <w:szCs w:val="20"/>
        </w:rPr>
        <w:t>ов</w:t>
      </w:r>
      <w:r w:rsidRPr="004C712D">
        <w:rPr>
          <w:sz w:val="20"/>
          <w:szCs w:val="20"/>
        </w:rPr>
        <w:t>»</w:t>
      </w:r>
    </w:p>
    <w:p w:rsidR="003B2185" w:rsidRDefault="003B2185" w:rsidP="00D255E0">
      <w:r>
        <w:t xml:space="preserve">                                                                                                                                </w:t>
      </w:r>
    </w:p>
    <w:p w:rsidR="003B2185" w:rsidRDefault="003B2185" w:rsidP="00D255E0">
      <w:pPr>
        <w:jc w:val="center"/>
        <w:rPr>
          <w:b/>
          <w:bCs/>
        </w:rPr>
      </w:pPr>
      <w:r>
        <w:rPr>
          <w:b/>
          <w:bCs/>
        </w:rPr>
        <w:t>Доходы бюджета</w:t>
      </w:r>
    </w:p>
    <w:p w:rsidR="003B2185" w:rsidRDefault="003B2185" w:rsidP="00D255E0">
      <w:pPr>
        <w:jc w:val="center"/>
        <w:rPr>
          <w:b/>
          <w:bCs/>
        </w:rPr>
      </w:pPr>
      <w:r>
        <w:rPr>
          <w:b/>
          <w:bCs/>
        </w:rPr>
        <w:t>Старосиндровского сельского поселения Краснослободского</w:t>
      </w:r>
    </w:p>
    <w:p w:rsidR="003B2185" w:rsidRDefault="003B2185" w:rsidP="00D255E0">
      <w:pPr>
        <w:jc w:val="center"/>
        <w:rPr>
          <w:b/>
          <w:bCs/>
        </w:rPr>
      </w:pPr>
      <w:r>
        <w:rPr>
          <w:b/>
          <w:bCs/>
        </w:rPr>
        <w:t xml:space="preserve">муниципального района Республики Мордовия </w:t>
      </w:r>
    </w:p>
    <w:p w:rsidR="003B2185" w:rsidRDefault="003B2185" w:rsidP="00D255E0">
      <w:pPr>
        <w:jc w:val="center"/>
        <w:rPr>
          <w:b/>
          <w:bCs/>
        </w:rPr>
      </w:pPr>
      <w:r>
        <w:rPr>
          <w:b/>
          <w:bCs/>
        </w:rPr>
        <w:t>на 2024 и плановый период 2025 и 2026 годов</w:t>
      </w:r>
    </w:p>
    <w:p w:rsidR="003B2185" w:rsidRDefault="003B2185" w:rsidP="00D255E0">
      <w:pPr>
        <w:jc w:val="center"/>
        <w:rPr>
          <w:b/>
          <w:bCs/>
        </w:rPr>
      </w:pPr>
    </w:p>
    <w:tbl>
      <w:tblPr>
        <w:tblW w:w="9642" w:type="dxa"/>
        <w:tblInd w:w="-106" w:type="dxa"/>
        <w:tblLook w:val="0000"/>
      </w:tblPr>
      <w:tblGrid>
        <w:gridCol w:w="2210"/>
        <w:gridCol w:w="4258"/>
        <w:gridCol w:w="1116"/>
        <w:gridCol w:w="1029"/>
        <w:gridCol w:w="1029"/>
      </w:tblGrid>
      <w:tr w:rsidR="003B2185" w:rsidRPr="005F3434">
        <w:trPr>
          <w:trHeight w:val="525"/>
        </w:trPr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Код бюджетной классификации доходов бюджета</w:t>
            </w:r>
          </w:p>
        </w:tc>
        <w:tc>
          <w:tcPr>
            <w:tcW w:w="4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Default="003B2185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Сумма (тыс.руб.)</w:t>
            </w:r>
          </w:p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2185" w:rsidRDefault="003B2185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Сумма (тыс.руб.)</w:t>
            </w:r>
          </w:p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г.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2185" w:rsidRDefault="003B2185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Сумма (тыс.руб.)</w:t>
            </w:r>
          </w:p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г.</w:t>
            </w:r>
          </w:p>
        </w:tc>
      </w:tr>
      <w:tr w:rsidR="003B2185" w:rsidRPr="005F3434">
        <w:trPr>
          <w:trHeight w:val="270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1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</w:tr>
      <w:tr w:rsidR="003B2185" w:rsidRPr="005F3434">
        <w:trPr>
          <w:trHeight w:val="270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5F3434">
              <w:rPr>
                <w:b/>
                <w:bCs/>
                <w:sz w:val="18"/>
                <w:szCs w:val="18"/>
              </w:rPr>
              <w:t>000 0 00 00000 00 0000 000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5F3434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CB2057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2 891,0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41712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1 538,7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41712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1 579,4</w:t>
            </w:r>
          </w:p>
        </w:tc>
      </w:tr>
      <w:tr w:rsidR="003B2185" w:rsidRPr="005F3434">
        <w:trPr>
          <w:trHeight w:val="270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5F3434">
              <w:rPr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5F3434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589,7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604,4</w:t>
            </w:r>
          </w:p>
        </w:tc>
      </w:tr>
      <w:tr w:rsidR="003B2185" w:rsidRPr="005F3434">
        <w:trPr>
          <w:trHeight w:val="270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182 1 01 00000 00 0000 000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</w:tr>
      <w:tr w:rsidR="003B2185" w:rsidRPr="005F3434">
        <w:trPr>
          <w:trHeight w:val="315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20CFF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520CFF">
              <w:rPr>
                <w:b/>
                <w:bCs/>
                <w:sz w:val="18"/>
                <w:szCs w:val="18"/>
              </w:rPr>
              <w:t>182 1 01 02000 01 0000 110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20CFF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520CFF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20CFF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20CFF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20CFF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72,5</w:t>
            </w:r>
          </w:p>
        </w:tc>
      </w:tr>
      <w:tr w:rsidR="003B2185" w:rsidRPr="005F3434">
        <w:trPr>
          <w:trHeight w:val="1256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182 1 01 02010 01 0000 110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anchor="dst3019" w:tooltip="&quot;Налоговый кодекс Российской Федерации (часть вторая)&quot; от 05.08.2000 N 117-ФЗ(ред. от 28.11.2015)" w:history="1">
              <w:r w:rsidRPr="005F3434">
                <w:rPr>
                  <w:rStyle w:val="Hyperlink"/>
                  <w:sz w:val="18"/>
                  <w:szCs w:val="18"/>
                </w:rPr>
                <w:t>статьями 227</w:t>
              </w:r>
            </w:hyperlink>
            <w:r w:rsidRPr="005F3434">
              <w:rPr>
                <w:sz w:val="18"/>
                <w:szCs w:val="18"/>
              </w:rPr>
              <w:t xml:space="preserve">, </w:t>
            </w:r>
            <w:hyperlink r:id="rId6" w:anchor="dst10877" w:tooltip="&quot;Налоговый кодекс Российской Федерации (часть вторая)&quot; от 05.08.2000 N 117-ФЗ(ред. от 28.11.2015)" w:history="1">
              <w:r w:rsidRPr="005F3434">
                <w:rPr>
                  <w:rStyle w:val="Hyperlink"/>
                  <w:sz w:val="18"/>
                  <w:szCs w:val="18"/>
                </w:rPr>
                <w:t>227.1</w:t>
              </w:r>
            </w:hyperlink>
            <w:r w:rsidRPr="005F3434">
              <w:rPr>
                <w:sz w:val="18"/>
                <w:szCs w:val="18"/>
              </w:rPr>
              <w:t xml:space="preserve"> и </w:t>
            </w:r>
            <w:hyperlink r:id="rId7" w:anchor="dst101491" w:tooltip="&quot;Налоговый кодекс Российской Федерации (часть вторая)&quot; от 05.08.2000 N 117-ФЗ(ред. от 28.11.2015)" w:history="1">
              <w:r w:rsidRPr="005F3434">
                <w:rPr>
                  <w:rStyle w:val="Hyperlink"/>
                  <w:sz w:val="18"/>
                  <w:szCs w:val="18"/>
                </w:rPr>
                <w:t>228</w:t>
              </w:r>
            </w:hyperlink>
            <w:r w:rsidRPr="005F3434">
              <w:rPr>
                <w:sz w:val="18"/>
                <w:szCs w:val="18"/>
              </w:rPr>
              <w:t xml:space="preserve"> Налогового кодекса Российской Федерации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72,5</w:t>
            </w:r>
          </w:p>
        </w:tc>
      </w:tr>
      <w:tr w:rsidR="003B2185" w:rsidRPr="005F3434">
        <w:trPr>
          <w:trHeight w:val="335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20CFF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520CFF">
              <w:rPr>
                <w:b/>
                <w:bCs/>
                <w:sz w:val="18"/>
                <w:szCs w:val="18"/>
              </w:rPr>
              <w:t>182 1 05 00000 00 0000 000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20CFF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520CFF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20CFF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20CFF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20CFF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36,9</w:t>
            </w:r>
          </w:p>
        </w:tc>
      </w:tr>
      <w:tr w:rsidR="003B2185" w:rsidRPr="005F3434">
        <w:trPr>
          <w:trHeight w:val="315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182 1 05 03000 01 0000 110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36,9</w:t>
            </w:r>
          </w:p>
        </w:tc>
      </w:tr>
      <w:tr w:rsidR="003B2185" w:rsidRPr="005F3434">
        <w:trPr>
          <w:trHeight w:val="315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182 1 05 03010 01 0000 110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36,9</w:t>
            </w:r>
          </w:p>
        </w:tc>
      </w:tr>
      <w:tr w:rsidR="003B2185" w:rsidRPr="005F3434">
        <w:trPr>
          <w:trHeight w:val="345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5F3434">
              <w:rPr>
                <w:b/>
                <w:bCs/>
                <w:sz w:val="18"/>
                <w:szCs w:val="18"/>
              </w:rPr>
              <w:t>182 1 06 00000000000000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5F3434">
              <w:rPr>
                <w:b/>
                <w:bCs/>
                <w:sz w:val="18"/>
                <w:szCs w:val="18"/>
              </w:rPr>
              <w:t>НАЛОГИ НА ИМУЩЕСТВО</w:t>
            </w:r>
          </w:p>
          <w:p w:rsidR="003B2185" w:rsidRPr="005F3434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470,8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485,9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495,0</w:t>
            </w:r>
          </w:p>
        </w:tc>
      </w:tr>
      <w:tr w:rsidR="003B2185" w:rsidRPr="005F3434">
        <w:trPr>
          <w:trHeight w:val="315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182 1 06 01000 00 0000 110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Налог на имущество физических лиц</w:t>
            </w:r>
          </w:p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51,4</w:t>
            </w:r>
          </w:p>
        </w:tc>
      </w:tr>
      <w:tr w:rsidR="003B2185" w:rsidRPr="005F3434">
        <w:trPr>
          <w:trHeight w:val="830"/>
        </w:trPr>
        <w:tc>
          <w:tcPr>
            <w:tcW w:w="22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182 1 06 01030 10 0000 110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51,4</w:t>
            </w:r>
          </w:p>
        </w:tc>
      </w:tr>
      <w:tr w:rsidR="003B2185" w:rsidRPr="005F3434">
        <w:trPr>
          <w:trHeight w:val="315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1A40AC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1A40AC">
              <w:rPr>
                <w:b/>
                <w:bCs/>
                <w:sz w:val="18"/>
                <w:szCs w:val="18"/>
              </w:rPr>
              <w:t>182 1 06 06000 00 0000 110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1A40AC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1A40AC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1A40AC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421,6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1A40AC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434,5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1A40AC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443,6</w:t>
            </w:r>
          </w:p>
        </w:tc>
      </w:tr>
      <w:tr w:rsidR="003B2185" w:rsidRPr="005F3434">
        <w:trPr>
          <w:trHeight w:val="315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182 1 06 06030 00 0000 110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176,1</w:t>
            </w:r>
          </w:p>
        </w:tc>
      </w:tr>
      <w:tr w:rsidR="003B2185" w:rsidRPr="005F3434">
        <w:trPr>
          <w:trHeight w:val="720"/>
        </w:trPr>
        <w:tc>
          <w:tcPr>
            <w:tcW w:w="22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182 1 06 06033 10 0000 110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176,1</w:t>
            </w:r>
          </w:p>
        </w:tc>
      </w:tr>
      <w:tr w:rsidR="003B2185" w:rsidRPr="005F3434">
        <w:trPr>
          <w:trHeight w:val="312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182 1 06 06040 00 0000 110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267,5</w:t>
            </w:r>
          </w:p>
        </w:tc>
      </w:tr>
      <w:tr w:rsidR="003B2185" w:rsidRPr="005F3434">
        <w:trPr>
          <w:trHeight w:val="708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182 1 06 06043 10 0000 110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267,5</w:t>
            </w:r>
          </w:p>
        </w:tc>
      </w:tr>
      <w:tr w:rsidR="003B2185" w:rsidRPr="005F3434">
        <w:trPr>
          <w:trHeight w:val="789"/>
        </w:trPr>
        <w:tc>
          <w:tcPr>
            <w:tcW w:w="22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692B6E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692B6E">
              <w:rPr>
                <w:b/>
                <w:bCs/>
                <w:sz w:val="18"/>
                <w:szCs w:val="18"/>
              </w:rPr>
              <w:t>929 2 02 00000 00 0000 000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692B6E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692B6E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692B6E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2 358,0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692B6E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949,0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692B6E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975,0</w:t>
            </w:r>
          </w:p>
        </w:tc>
      </w:tr>
      <w:tr w:rsidR="003B2185" w:rsidRPr="005F3434">
        <w:trPr>
          <w:trHeight w:val="480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C17259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C17259">
              <w:rPr>
                <w:b/>
                <w:bCs/>
                <w:sz w:val="18"/>
                <w:szCs w:val="18"/>
              </w:rPr>
              <w:t>929 2 02 10000 00 0000 151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C17259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C17259">
              <w:rPr>
                <w:b/>
                <w:bCs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1118E5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974</w:t>
            </w:r>
            <w:r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C17259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675,4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C17259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687,3</w:t>
            </w:r>
          </w:p>
        </w:tc>
      </w:tr>
      <w:tr w:rsidR="003B2185" w:rsidRPr="005F3434">
        <w:trPr>
          <w:trHeight w:val="509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929 2 02 15001 10 0000 151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687,3</w:t>
            </w:r>
          </w:p>
        </w:tc>
      </w:tr>
      <w:tr w:rsidR="003B2185" w:rsidRPr="005F3434">
        <w:trPr>
          <w:trHeight w:val="509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929 2 02 15002 10 0000 151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 w:rsidRPr="00C305FE">
              <w:rPr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B2185" w:rsidRPr="005F3434">
        <w:trPr>
          <w:trHeight w:val="517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C17259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C17259">
              <w:rPr>
                <w:b/>
                <w:bCs/>
                <w:sz w:val="18"/>
                <w:szCs w:val="18"/>
              </w:rPr>
              <w:t>929 2 02 20000 00 0000 151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C17259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C17259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1118E5" w:rsidRDefault="003B2185" w:rsidP="001118E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124</w:t>
            </w:r>
            <w:r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C17259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C1725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C17259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C17259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B2185" w:rsidRPr="005F3434">
        <w:trPr>
          <w:trHeight w:val="285"/>
        </w:trPr>
        <w:tc>
          <w:tcPr>
            <w:tcW w:w="22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929 2 02 29999 10 0000 151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Прочие субсидии бюджетам поселений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1118E5" w:rsidRDefault="003B2185" w:rsidP="001118E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124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B2185" w:rsidRPr="005F3434">
        <w:trPr>
          <w:trHeight w:val="516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692B6E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692B6E">
              <w:rPr>
                <w:b/>
                <w:bCs/>
                <w:sz w:val="18"/>
                <w:szCs w:val="18"/>
              </w:rPr>
              <w:t>929 2 02 30000 00 0000 151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692B6E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692B6E">
              <w:rPr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  <w:p w:rsidR="003B2185" w:rsidRPr="00692B6E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692B6E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132,5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692B6E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146,4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692B6E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160,5</w:t>
            </w:r>
          </w:p>
        </w:tc>
      </w:tr>
      <w:tr w:rsidR="003B2185" w:rsidRPr="005F3434">
        <w:trPr>
          <w:trHeight w:val="722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929 2 02 35118 00 0000 151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159,8</w:t>
            </w:r>
          </w:p>
        </w:tc>
      </w:tr>
      <w:tr w:rsidR="003B2185" w:rsidRPr="005F3434">
        <w:trPr>
          <w:trHeight w:val="708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929 2 02 35118 10 0000 151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159,8</w:t>
            </w:r>
          </w:p>
        </w:tc>
      </w:tr>
      <w:tr w:rsidR="003B2185" w:rsidRPr="005F3434">
        <w:trPr>
          <w:trHeight w:val="838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929 2 02 30024 00 0000 151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</w:tr>
      <w:tr w:rsidR="003B2185" w:rsidRPr="005F3434">
        <w:trPr>
          <w:trHeight w:val="640"/>
        </w:trPr>
        <w:tc>
          <w:tcPr>
            <w:tcW w:w="22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929 2 02 30024 10 0000 151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</w:tr>
      <w:tr w:rsidR="003B2185" w:rsidRPr="005F3434">
        <w:trPr>
          <w:trHeight w:val="315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2542C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2542C0">
              <w:rPr>
                <w:b/>
                <w:bCs/>
                <w:sz w:val="18"/>
                <w:szCs w:val="18"/>
              </w:rPr>
              <w:t>929 2 02 40000 00 0000 151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2542C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2542C0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2542C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1 </w:t>
            </w:r>
            <w:r w:rsidRPr="002542C0">
              <w:rPr>
                <w:b/>
                <w:bCs/>
                <w:sz w:val="18"/>
                <w:szCs w:val="18"/>
              </w:rPr>
              <w:t>127,2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2542C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2542C0">
              <w:rPr>
                <w:b/>
                <w:bCs/>
                <w:sz w:val="18"/>
                <w:szCs w:val="18"/>
              </w:rPr>
              <w:t>127,2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2542C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2542C0">
              <w:rPr>
                <w:b/>
                <w:bCs/>
                <w:sz w:val="18"/>
                <w:szCs w:val="18"/>
              </w:rPr>
              <w:t>127,2</w:t>
            </w:r>
          </w:p>
        </w:tc>
      </w:tr>
      <w:tr w:rsidR="003B2185" w:rsidRPr="005F3434">
        <w:trPr>
          <w:trHeight w:val="644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929 202 40014 00 0000 150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 w:rsidRPr="005F3434"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lang w:val="en-US"/>
              </w:rPr>
              <w:t xml:space="preserve">1 </w:t>
            </w:r>
            <w:r w:rsidRPr="002542C0">
              <w:rPr>
                <w:sz w:val="18"/>
                <w:szCs w:val="18"/>
              </w:rPr>
              <w:t>127,2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5F3434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</w:tr>
    </w:tbl>
    <w:p w:rsidR="003B2185" w:rsidRPr="005F3434" w:rsidRDefault="003B2185" w:rsidP="00D255E0">
      <w:pPr>
        <w:pStyle w:val="NormalWeb"/>
        <w:spacing w:before="0" w:beforeAutospacing="0" w:after="0"/>
        <w:rPr>
          <w:sz w:val="18"/>
          <w:szCs w:val="18"/>
        </w:rPr>
      </w:pPr>
    </w:p>
    <w:p w:rsidR="003B2185" w:rsidRDefault="003B2185" w:rsidP="00D255E0">
      <w:pPr>
        <w:pStyle w:val="NormalWeb"/>
        <w:spacing w:before="0" w:beforeAutospacing="0" w:after="0"/>
      </w:pPr>
    </w:p>
    <w:p w:rsidR="003B2185" w:rsidRDefault="003B2185" w:rsidP="00D255E0">
      <w:pPr>
        <w:pStyle w:val="NormalWeb"/>
        <w:spacing w:before="0" w:beforeAutospacing="0" w:after="0"/>
      </w:pPr>
    </w:p>
    <w:p w:rsidR="003B2185" w:rsidRDefault="003B2185" w:rsidP="00D255E0">
      <w:pPr>
        <w:pStyle w:val="NormalWeb"/>
        <w:spacing w:before="0" w:beforeAutospacing="0" w:after="0"/>
      </w:pPr>
    </w:p>
    <w:p w:rsidR="003B2185" w:rsidRDefault="003B2185" w:rsidP="00D255E0">
      <w:pPr>
        <w:pStyle w:val="NormalWeb"/>
        <w:spacing w:before="0" w:beforeAutospacing="0" w:after="0"/>
      </w:pPr>
    </w:p>
    <w:p w:rsidR="003B2185" w:rsidRDefault="003B2185" w:rsidP="00D255E0">
      <w:pPr>
        <w:pStyle w:val="NormalWeb"/>
        <w:spacing w:before="0" w:beforeAutospacing="0" w:after="0"/>
      </w:pPr>
    </w:p>
    <w:p w:rsidR="003B2185" w:rsidRDefault="003B2185" w:rsidP="00D255E0">
      <w:pPr>
        <w:pStyle w:val="NormalWeb"/>
        <w:spacing w:before="0" w:beforeAutospacing="0" w:after="0"/>
      </w:pPr>
    </w:p>
    <w:p w:rsidR="003B2185" w:rsidRDefault="003B2185" w:rsidP="00D255E0">
      <w:pPr>
        <w:rPr>
          <w:sz w:val="20"/>
          <w:szCs w:val="20"/>
          <w:lang w:val="en-US"/>
        </w:rPr>
      </w:pPr>
    </w:p>
    <w:p w:rsidR="003B2185" w:rsidRDefault="003B2185" w:rsidP="00D255E0">
      <w:pPr>
        <w:rPr>
          <w:sz w:val="20"/>
          <w:szCs w:val="20"/>
          <w:lang w:val="en-US"/>
        </w:rPr>
      </w:pPr>
    </w:p>
    <w:p w:rsidR="003B2185" w:rsidRDefault="003B2185" w:rsidP="00D255E0">
      <w:pPr>
        <w:rPr>
          <w:sz w:val="20"/>
          <w:szCs w:val="20"/>
          <w:lang w:val="en-US"/>
        </w:rPr>
      </w:pPr>
    </w:p>
    <w:p w:rsidR="003B2185" w:rsidRDefault="003B2185" w:rsidP="00D255E0">
      <w:pPr>
        <w:rPr>
          <w:sz w:val="20"/>
          <w:szCs w:val="20"/>
          <w:lang w:val="en-US"/>
        </w:rPr>
      </w:pPr>
    </w:p>
    <w:p w:rsidR="003B2185" w:rsidRDefault="003B2185" w:rsidP="00D255E0">
      <w:pPr>
        <w:rPr>
          <w:sz w:val="20"/>
          <w:szCs w:val="20"/>
          <w:lang w:val="en-US"/>
        </w:rPr>
      </w:pPr>
    </w:p>
    <w:p w:rsidR="003B2185" w:rsidRDefault="003B2185" w:rsidP="00D255E0">
      <w:pPr>
        <w:rPr>
          <w:sz w:val="20"/>
          <w:szCs w:val="20"/>
          <w:lang w:val="en-US"/>
        </w:rPr>
      </w:pPr>
    </w:p>
    <w:p w:rsidR="003B2185" w:rsidRDefault="003B2185"/>
    <w:p w:rsidR="003B2185" w:rsidRDefault="003B2185"/>
    <w:p w:rsidR="003B2185" w:rsidRDefault="003B2185"/>
    <w:p w:rsidR="003B2185" w:rsidRDefault="003B2185"/>
    <w:p w:rsidR="003B2185" w:rsidRDefault="003B2185"/>
    <w:p w:rsidR="003B2185" w:rsidRDefault="003B2185"/>
    <w:p w:rsidR="003B2185" w:rsidRDefault="003B2185"/>
    <w:p w:rsidR="003B2185" w:rsidRDefault="003B2185"/>
    <w:p w:rsidR="003B2185" w:rsidRDefault="003B2185"/>
    <w:p w:rsidR="003B2185" w:rsidRDefault="003B2185"/>
    <w:p w:rsidR="003B2185" w:rsidRDefault="003B2185"/>
    <w:p w:rsidR="003B2185" w:rsidRDefault="003B2185"/>
    <w:p w:rsidR="003B2185" w:rsidRDefault="003B2185"/>
    <w:p w:rsidR="003B2185" w:rsidRDefault="003B2185"/>
    <w:p w:rsidR="003B2185" w:rsidRDefault="003B2185"/>
    <w:p w:rsidR="003B2185" w:rsidRDefault="003B2185"/>
    <w:p w:rsidR="003B2185" w:rsidRPr="00AD7CB6" w:rsidRDefault="003B2185" w:rsidP="00D255E0">
      <w:pPr>
        <w:jc w:val="right"/>
        <w:rPr>
          <w:b/>
          <w:bCs/>
          <w:sz w:val="20"/>
          <w:szCs w:val="20"/>
        </w:rPr>
      </w:pPr>
      <w:r w:rsidRPr="00AD7CB6">
        <w:rPr>
          <w:b/>
          <w:bCs/>
          <w:sz w:val="20"/>
          <w:szCs w:val="20"/>
        </w:rPr>
        <w:t>Приложение № 4</w:t>
      </w:r>
    </w:p>
    <w:p w:rsidR="003B2185" w:rsidRPr="0031096A" w:rsidRDefault="003B2185" w:rsidP="00D255E0">
      <w:pPr>
        <w:jc w:val="right"/>
        <w:rPr>
          <w:sz w:val="20"/>
          <w:szCs w:val="20"/>
        </w:rPr>
      </w:pPr>
      <w:r w:rsidRPr="0031096A">
        <w:rPr>
          <w:sz w:val="20"/>
          <w:szCs w:val="20"/>
        </w:rPr>
        <w:t xml:space="preserve">                                                                            к решению Совета депутатов </w:t>
      </w:r>
      <w:r>
        <w:rPr>
          <w:sz w:val="20"/>
          <w:szCs w:val="20"/>
        </w:rPr>
        <w:t>Старосиндровского</w:t>
      </w:r>
    </w:p>
    <w:p w:rsidR="003B2185" w:rsidRPr="0031096A" w:rsidRDefault="003B2185" w:rsidP="00D255E0">
      <w:pPr>
        <w:jc w:val="right"/>
        <w:rPr>
          <w:sz w:val="20"/>
          <w:szCs w:val="20"/>
        </w:rPr>
      </w:pPr>
      <w:r w:rsidRPr="0031096A">
        <w:rPr>
          <w:sz w:val="20"/>
          <w:szCs w:val="20"/>
        </w:rPr>
        <w:t xml:space="preserve">                                                                            сельского поселения  № </w:t>
      </w:r>
      <w:r>
        <w:rPr>
          <w:sz w:val="20"/>
          <w:szCs w:val="20"/>
        </w:rPr>
        <w:t xml:space="preserve">    от </w:t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</w:p>
    <w:p w:rsidR="003B2185" w:rsidRPr="0031096A" w:rsidRDefault="003B2185" w:rsidP="00D255E0">
      <w:pPr>
        <w:jc w:val="right"/>
        <w:rPr>
          <w:sz w:val="20"/>
          <w:szCs w:val="20"/>
        </w:rPr>
      </w:pPr>
      <w:r w:rsidRPr="0031096A">
        <w:rPr>
          <w:sz w:val="20"/>
          <w:szCs w:val="20"/>
        </w:rPr>
        <w:t xml:space="preserve">                                                                            «О бюджете </w:t>
      </w:r>
      <w:r>
        <w:rPr>
          <w:sz w:val="20"/>
          <w:szCs w:val="20"/>
        </w:rPr>
        <w:t>Старосиндровского</w:t>
      </w:r>
      <w:r w:rsidRPr="0031096A">
        <w:rPr>
          <w:sz w:val="20"/>
          <w:szCs w:val="20"/>
        </w:rPr>
        <w:t xml:space="preserve"> сельского                            </w:t>
      </w:r>
    </w:p>
    <w:p w:rsidR="003B2185" w:rsidRPr="0031096A" w:rsidRDefault="003B2185" w:rsidP="00D255E0">
      <w:pPr>
        <w:jc w:val="right"/>
        <w:rPr>
          <w:sz w:val="20"/>
          <w:szCs w:val="20"/>
        </w:rPr>
      </w:pPr>
      <w:r w:rsidRPr="0031096A">
        <w:rPr>
          <w:sz w:val="20"/>
          <w:szCs w:val="20"/>
        </w:rPr>
        <w:t xml:space="preserve">                                                                      поселения Краснослободского муниципального         </w:t>
      </w:r>
    </w:p>
    <w:p w:rsidR="003B2185" w:rsidRDefault="003B2185" w:rsidP="00D255E0">
      <w:pPr>
        <w:jc w:val="right"/>
        <w:rPr>
          <w:sz w:val="20"/>
          <w:szCs w:val="20"/>
        </w:rPr>
      </w:pPr>
      <w:r w:rsidRPr="0031096A">
        <w:rPr>
          <w:sz w:val="20"/>
          <w:szCs w:val="20"/>
        </w:rPr>
        <w:t xml:space="preserve">                                                                            района  Республики Мордовия </w:t>
      </w:r>
    </w:p>
    <w:p w:rsidR="003B2185" w:rsidRPr="00A44856" w:rsidRDefault="003B2185" w:rsidP="00D255E0">
      <w:pPr>
        <w:jc w:val="right"/>
        <w:rPr>
          <w:sz w:val="20"/>
          <w:szCs w:val="20"/>
        </w:rPr>
      </w:pPr>
      <w:r w:rsidRPr="0031096A">
        <w:rPr>
          <w:sz w:val="20"/>
          <w:szCs w:val="20"/>
        </w:rPr>
        <w:t>на 20</w:t>
      </w:r>
      <w:r>
        <w:rPr>
          <w:sz w:val="20"/>
          <w:szCs w:val="20"/>
        </w:rPr>
        <w:t>24 и плановый период 2025 и 2026</w:t>
      </w:r>
      <w:r w:rsidRPr="0031096A">
        <w:rPr>
          <w:sz w:val="20"/>
          <w:szCs w:val="20"/>
        </w:rPr>
        <w:t xml:space="preserve"> год</w:t>
      </w:r>
      <w:r>
        <w:rPr>
          <w:sz w:val="20"/>
          <w:szCs w:val="20"/>
        </w:rPr>
        <w:t>ов</w:t>
      </w:r>
      <w:r w:rsidRPr="0031096A">
        <w:rPr>
          <w:sz w:val="20"/>
          <w:szCs w:val="20"/>
        </w:rPr>
        <w:t>»</w:t>
      </w:r>
    </w:p>
    <w:p w:rsidR="003B2185" w:rsidRDefault="003B2185" w:rsidP="00D255E0">
      <w:pPr>
        <w:jc w:val="right"/>
        <w:rPr>
          <w:sz w:val="20"/>
          <w:szCs w:val="20"/>
        </w:rPr>
      </w:pPr>
    </w:p>
    <w:p w:rsidR="003B2185" w:rsidRDefault="003B2185" w:rsidP="00D255E0">
      <w:pPr>
        <w:jc w:val="center"/>
        <w:rPr>
          <w:b/>
          <w:bCs/>
        </w:rPr>
      </w:pPr>
      <w:r w:rsidRPr="00593C17">
        <w:rPr>
          <w:b/>
          <w:bCs/>
        </w:rPr>
        <w:t xml:space="preserve">Распределение расходов бюджета </w:t>
      </w:r>
      <w:r>
        <w:rPr>
          <w:b/>
          <w:bCs/>
        </w:rPr>
        <w:t xml:space="preserve">Старосиндровского сельского поселения Краснослободского муниципального района Республики Мордовия по разделам, подразделам, целевым статьям и видам расходов функциональной классификации  расходов бюджетов Российской Федерации </w:t>
      </w:r>
      <w:r w:rsidRPr="00593C17">
        <w:rPr>
          <w:b/>
          <w:bCs/>
        </w:rPr>
        <w:t xml:space="preserve"> </w:t>
      </w:r>
      <w:r>
        <w:rPr>
          <w:b/>
          <w:bCs/>
        </w:rPr>
        <w:t xml:space="preserve">на 2024 и плановый период 2025 и 2026 годов </w:t>
      </w:r>
    </w:p>
    <w:p w:rsidR="003B2185" w:rsidRDefault="003B2185" w:rsidP="00D255E0">
      <w:pPr>
        <w:jc w:val="center"/>
        <w:rPr>
          <w:b/>
          <w:bCs/>
        </w:rPr>
      </w:pPr>
      <w:r w:rsidRPr="0031096A">
        <w:rPr>
          <w:sz w:val="20"/>
          <w:szCs w:val="20"/>
        </w:rPr>
        <w:t xml:space="preserve">                                                                            </w:t>
      </w:r>
    </w:p>
    <w:p w:rsidR="003B2185" w:rsidRPr="00593C17" w:rsidRDefault="003B2185" w:rsidP="00D255E0">
      <w:pPr>
        <w:jc w:val="center"/>
        <w:rPr>
          <w:sz w:val="20"/>
          <w:szCs w:val="20"/>
        </w:rPr>
      </w:pPr>
    </w:p>
    <w:tbl>
      <w:tblPr>
        <w:tblW w:w="9431" w:type="dxa"/>
        <w:tblInd w:w="-106" w:type="dxa"/>
        <w:tblLayout w:type="fixed"/>
        <w:tblLook w:val="0000"/>
      </w:tblPr>
      <w:tblGrid>
        <w:gridCol w:w="3195"/>
        <w:gridCol w:w="709"/>
        <w:gridCol w:w="567"/>
        <w:gridCol w:w="850"/>
        <w:gridCol w:w="851"/>
        <w:gridCol w:w="567"/>
        <w:gridCol w:w="992"/>
        <w:gridCol w:w="850"/>
        <w:gridCol w:w="850"/>
      </w:tblGrid>
      <w:tr w:rsidR="003B2185" w:rsidRPr="007B2A61">
        <w:trPr>
          <w:trHeight w:val="315"/>
        </w:trPr>
        <w:tc>
          <w:tcPr>
            <w:tcW w:w="3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ПС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НР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ВР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Сумма</w:t>
            </w:r>
          </w:p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2185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Сумма</w:t>
            </w:r>
          </w:p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2185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Сумма</w:t>
            </w:r>
          </w:p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г.</w:t>
            </w:r>
          </w:p>
        </w:tc>
      </w:tr>
      <w:tr w:rsidR="003B2185" w:rsidRPr="007B2A61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3B2185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2 891,0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1 538,7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1 579,4</w:t>
            </w:r>
          </w:p>
        </w:tc>
      </w:tr>
      <w:tr w:rsidR="003B2185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D364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1 359,2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1 076,9</w:t>
            </w:r>
          </w:p>
        </w:tc>
      </w:tr>
      <w:tr w:rsidR="003B2185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450,0</w:t>
            </w:r>
          </w:p>
        </w:tc>
      </w:tr>
      <w:tr w:rsidR="003B2185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Расходы на выплаты по оплате труда работников органов местного самоуправления Республики Мордовия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65100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</w:tr>
      <w:tr w:rsidR="003B2185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65100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333,6</w:t>
            </w:r>
          </w:p>
        </w:tc>
      </w:tr>
      <w:tr w:rsidR="003B2185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65100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116,4</w:t>
            </w:r>
          </w:p>
        </w:tc>
      </w:tr>
      <w:tr w:rsidR="003B2185" w:rsidRPr="00A37380">
        <w:trPr>
          <w:trHeight w:val="1202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b/>
                <w:bCs/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3B2185" w:rsidRPr="00A37380" w:rsidRDefault="003B2185" w:rsidP="001118E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736,5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643964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647,4</w:t>
            </w:r>
          </w:p>
        </w:tc>
      </w:tr>
      <w:tr w:rsidR="003B2185" w:rsidRPr="00A37380">
        <w:trPr>
          <w:trHeight w:val="1019"/>
        </w:trPr>
        <w:tc>
          <w:tcPr>
            <w:tcW w:w="31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Софинансирование расходных обязательств по вопросам местного значения, выплачиваемое в зависимости от выполнения поселением социально-экономических показателей</w:t>
            </w:r>
          </w:p>
          <w:p w:rsidR="003B2185" w:rsidRPr="00A37380" w:rsidRDefault="003B2185" w:rsidP="001118E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65</w:t>
            </w:r>
            <w:r>
              <w:rPr>
                <w:sz w:val="18"/>
                <w:szCs w:val="18"/>
              </w:rPr>
              <w:t>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508,2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820755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450,0</w:t>
            </w:r>
          </w:p>
        </w:tc>
      </w:tr>
      <w:tr w:rsidR="003B2185" w:rsidRPr="00A37380">
        <w:trPr>
          <w:trHeight w:val="4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333,6</w:t>
            </w:r>
          </w:p>
        </w:tc>
      </w:tr>
      <w:tr w:rsidR="003B2185" w:rsidRPr="00A37380">
        <w:trPr>
          <w:trHeight w:val="692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128,2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116,4</w:t>
            </w:r>
          </w:p>
        </w:tc>
      </w:tr>
      <w:tr w:rsidR="003B2185" w:rsidRPr="00A37380">
        <w:trPr>
          <w:trHeight w:val="692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172,2</w:t>
            </w:r>
          </w:p>
        </w:tc>
      </w:tr>
      <w:tr w:rsidR="003B2185" w:rsidRPr="00A37380">
        <w:trPr>
          <w:trHeight w:val="65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165,5</w:t>
            </w:r>
          </w:p>
        </w:tc>
      </w:tr>
      <w:tr w:rsidR="003B2185" w:rsidRPr="00A37380">
        <w:trPr>
          <w:trHeight w:val="65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B2185" w:rsidRPr="00A37380">
        <w:trPr>
          <w:trHeight w:val="42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65</w:t>
            </w:r>
            <w:r>
              <w:rPr>
                <w:sz w:val="18"/>
                <w:szCs w:val="18"/>
              </w:rPr>
              <w:t>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A37380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3B2185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Уплата прочих налогов, сборов и иных платежей</w:t>
            </w:r>
          </w:p>
          <w:p w:rsidR="003B2185" w:rsidRPr="00A37380" w:rsidRDefault="003B2185" w:rsidP="001118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</w:tr>
      <w:tr w:rsidR="003B2185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Уплата прочих налогов, сборов и иных платежей</w:t>
            </w:r>
          </w:p>
          <w:p w:rsidR="003B2185" w:rsidRPr="00A37380" w:rsidRDefault="003B2185" w:rsidP="001118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85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3B2185" w:rsidRPr="00A37380">
        <w:trPr>
          <w:trHeight w:val="978"/>
        </w:trPr>
        <w:tc>
          <w:tcPr>
            <w:tcW w:w="31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0,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0,7</w:t>
            </w:r>
          </w:p>
        </w:tc>
      </w:tr>
      <w:tr w:rsidR="003B2185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</w:tr>
      <w:tr w:rsidR="003B2185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b/>
                <w:bCs/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4,0</w:t>
            </w:r>
          </w:p>
        </w:tc>
      </w:tr>
      <w:tr w:rsidR="003B2185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3B2185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3B2185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7380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37380">
              <w:rPr>
                <w:b/>
                <w:bCs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37380">
              <w:rPr>
                <w:b/>
                <w:bCs/>
                <w:sz w:val="18"/>
                <w:szCs w:val="18"/>
                <w:lang w:val="en-US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B2185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Default="003B2185" w:rsidP="001118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</w:p>
          <w:p w:rsidR="003B2185" w:rsidRPr="00A37380" w:rsidRDefault="003B2185" w:rsidP="001118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«Развитие субъектов малого и среднего предпринимательства на территории Старосиндровского с/п н 2020-2024 г.г.»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B2185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B2185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7380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159,8</w:t>
            </w:r>
          </w:p>
        </w:tc>
      </w:tr>
      <w:tr w:rsidR="003B2185" w:rsidRPr="00A37380">
        <w:trPr>
          <w:trHeight w:val="369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7380">
              <w:rPr>
                <w:b/>
                <w:bCs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159,8</w:t>
            </w:r>
          </w:p>
        </w:tc>
      </w:tr>
      <w:tr w:rsidR="003B2185" w:rsidRPr="00A37380">
        <w:trPr>
          <w:trHeight w:val="689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65000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159,8</w:t>
            </w:r>
          </w:p>
        </w:tc>
      </w:tr>
      <w:tr w:rsidR="003B2185" w:rsidRPr="00A37380">
        <w:trPr>
          <w:trHeight w:val="459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65000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121,1</w:t>
            </w:r>
          </w:p>
        </w:tc>
      </w:tr>
      <w:tr w:rsidR="003B2185" w:rsidRPr="00A37380">
        <w:trPr>
          <w:trHeight w:val="459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65000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38,7</w:t>
            </w:r>
          </w:p>
        </w:tc>
      </w:tr>
      <w:tr w:rsidR="003B2185" w:rsidRPr="00A37380">
        <w:trPr>
          <w:trHeight w:val="647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127,2</w:t>
            </w:r>
          </w:p>
        </w:tc>
      </w:tr>
      <w:tr w:rsidR="003B2185" w:rsidRPr="00A37380">
        <w:trPr>
          <w:trHeight w:val="647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Муниципальная программа развития автомобильных дорог в муниципальном образовании Краснослободского района Республики Мордовия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13101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</w:tr>
      <w:tr w:rsidR="003B2185" w:rsidRPr="00A37380">
        <w:trPr>
          <w:trHeight w:val="647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13101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</w:tr>
      <w:tr w:rsidR="003B2185" w:rsidRPr="00A37380">
        <w:trPr>
          <w:trHeight w:val="647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13101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</w:tr>
      <w:tr w:rsidR="003B2185" w:rsidRPr="00A37380">
        <w:trPr>
          <w:trHeight w:val="478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7380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30,0</w:t>
            </w:r>
          </w:p>
        </w:tc>
      </w:tr>
      <w:tr w:rsidR="003B2185" w:rsidRPr="00A37380">
        <w:trPr>
          <w:trHeight w:val="478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36498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D36498" w:rsidRDefault="003B2185" w:rsidP="001118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6498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D36498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D3649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B2185" w:rsidRPr="00A37380">
        <w:trPr>
          <w:trHeight w:val="478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D36498" w:rsidRDefault="003B2185" w:rsidP="001118E5">
            <w:pPr>
              <w:rPr>
                <w:color w:val="000000"/>
                <w:sz w:val="18"/>
                <w:szCs w:val="18"/>
              </w:rPr>
            </w:pPr>
            <w:r w:rsidRPr="00D36498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многоквартирном доме.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D36498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D3649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D36498" w:rsidRDefault="003B2185" w:rsidP="001118E5">
            <w:pPr>
              <w:jc w:val="center"/>
              <w:rPr>
                <w:sz w:val="18"/>
                <w:szCs w:val="18"/>
              </w:rPr>
            </w:pPr>
            <w:r w:rsidRPr="00D3649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D36498" w:rsidRDefault="003B2185" w:rsidP="001118E5">
            <w:pPr>
              <w:jc w:val="center"/>
              <w:rPr>
                <w:sz w:val="18"/>
                <w:szCs w:val="18"/>
              </w:rPr>
            </w:pPr>
            <w:r w:rsidRPr="00D36498">
              <w:rPr>
                <w:sz w:val="18"/>
                <w:szCs w:val="18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D36498" w:rsidRDefault="003B2185" w:rsidP="001118E5">
            <w:pPr>
              <w:jc w:val="center"/>
              <w:rPr>
                <w:sz w:val="18"/>
                <w:szCs w:val="18"/>
              </w:rPr>
            </w:pPr>
            <w:r w:rsidRPr="00D3649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D36498" w:rsidRDefault="003B2185" w:rsidP="001118E5">
            <w:pPr>
              <w:jc w:val="center"/>
              <w:rPr>
                <w:sz w:val="18"/>
                <w:szCs w:val="18"/>
              </w:rPr>
            </w:pPr>
            <w:r w:rsidRPr="00D36498">
              <w:rPr>
                <w:sz w:val="18"/>
                <w:szCs w:val="18"/>
              </w:rPr>
              <w:t>0,0</w:t>
            </w:r>
          </w:p>
        </w:tc>
      </w:tr>
      <w:tr w:rsidR="003B2185" w:rsidRPr="00A37380">
        <w:trPr>
          <w:trHeight w:val="478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D36498" w:rsidRDefault="003B2185" w:rsidP="001C6362">
            <w:pPr>
              <w:rPr>
                <w:color w:val="000000"/>
                <w:sz w:val="18"/>
                <w:szCs w:val="18"/>
              </w:rPr>
            </w:pPr>
            <w:r w:rsidRPr="001C6362">
              <w:rPr>
                <w:color w:val="000000"/>
                <w:sz w:val="18"/>
                <w:szCs w:val="18"/>
              </w:rPr>
              <w:t xml:space="preserve">Жилищное хозяйство.Взнос на капитальный ремонт общего имущества в многоквартирном доме.Прочая закупка товаров,работ и услуг для обеспечения </w:t>
            </w:r>
            <w:r>
              <w:rPr>
                <w:color w:val="000000"/>
                <w:sz w:val="18"/>
                <w:szCs w:val="18"/>
              </w:rPr>
              <w:t>муниципальных</w:t>
            </w:r>
            <w:r w:rsidRPr="001C6362">
              <w:rPr>
                <w:color w:val="000000"/>
                <w:sz w:val="18"/>
                <w:szCs w:val="18"/>
              </w:rPr>
              <w:t xml:space="preserve"> нужд.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D36498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D36498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D36498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D36498" w:rsidRDefault="003B2185" w:rsidP="001118E5">
            <w:pPr>
              <w:jc w:val="center"/>
              <w:rPr>
                <w:sz w:val="18"/>
                <w:szCs w:val="18"/>
              </w:rPr>
            </w:pPr>
            <w:r w:rsidRPr="00D3649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D36498" w:rsidRDefault="003B2185" w:rsidP="00D36498">
            <w:pPr>
              <w:jc w:val="center"/>
              <w:rPr>
                <w:sz w:val="18"/>
                <w:szCs w:val="18"/>
              </w:rPr>
            </w:pPr>
            <w:r w:rsidRPr="00D36498">
              <w:rPr>
                <w:sz w:val="18"/>
                <w:szCs w:val="18"/>
              </w:rPr>
              <w:t>0,0</w:t>
            </w:r>
          </w:p>
        </w:tc>
      </w:tr>
      <w:tr w:rsidR="003B2185" w:rsidRPr="00A37380">
        <w:trPr>
          <w:trHeight w:val="318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7380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30,0</w:t>
            </w:r>
          </w:p>
        </w:tc>
      </w:tr>
      <w:tr w:rsidR="003B2185" w:rsidRPr="00A37380">
        <w:trPr>
          <w:trHeight w:val="318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E45A0C" w:rsidRDefault="003B2185" w:rsidP="001118E5">
            <w:pPr>
              <w:rPr>
                <w:color w:val="000000"/>
                <w:sz w:val="18"/>
                <w:szCs w:val="18"/>
              </w:rPr>
            </w:pPr>
            <w:r w:rsidRPr="00E45A0C">
              <w:rPr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E45A0C" w:rsidRDefault="003B2185" w:rsidP="001118E5">
            <w:pPr>
              <w:jc w:val="center"/>
              <w:rPr>
                <w:sz w:val="18"/>
                <w:szCs w:val="18"/>
              </w:rPr>
            </w:pPr>
            <w:r w:rsidRPr="00E45A0C">
              <w:rPr>
                <w:sz w:val="18"/>
                <w:szCs w:val="18"/>
              </w:rPr>
              <w:t>18,9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E45A0C" w:rsidRDefault="003B2185" w:rsidP="001118E5">
            <w:pPr>
              <w:jc w:val="center"/>
              <w:rPr>
                <w:sz w:val="18"/>
                <w:szCs w:val="18"/>
              </w:rPr>
            </w:pPr>
            <w:r w:rsidRPr="00E45A0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E45A0C" w:rsidRDefault="003B2185" w:rsidP="001118E5">
            <w:pPr>
              <w:jc w:val="center"/>
              <w:rPr>
                <w:sz w:val="18"/>
                <w:szCs w:val="18"/>
              </w:rPr>
            </w:pPr>
            <w:r w:rsidRPr="00E45A0C">
              <w:rPr>
                <w:sz w:val="18"/>
                <w:szCs w:val="18"/>
              </w:rPr>
              <w:t>0,0</w:t>
            </w:r>
          </w:p>
        </w:tc>
      </w:tr>
      <w:tr w:rsidR="003B2185" w:rsidRPr="00E45A0C">
        <w:trPr>
          <w:trHeight w:val="318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E45A0C" w:rsidRDefault="003B2185" w:rsidP="001118E5">
            <w:pPr>
              <w:jc w:val="center"/>
              <w:rPr>
                <w:sz w:val="18"/>
                <w:szCs w:val="18"/>
              </w:rPr>
            </w:pPr>
            <w:r w:rsidRPr="00E45A0C">
              <w:rPr>
                <w:sz w:val="18"/>
                <w:szCs w:val="18"/>
              </w:rPr>
              <w:t>18,9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E45A0C" w:rsidRDefault="003B2185" w:rsidP="001118E5">
            <w:pPr>
              <w:jc w:val="center"/>
              <w:rPr>
                <w:sz w:val="18"/>
                <w:szCs w:val="18"/>
              </w:rPr>
            </w:pPr>
            <w:r w:rsidRPr="00E45A0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E45A0C" w:rsidRDefault="003B2185" w:rsidP="001118E5">
            <w:pPr>
              <w:jc w:val="center"/>
              <w:rPr>
                <w:sz w:val="18"/>
                <w:szCs w:val="18"/>
              </w:rPr>
            </w:pPr>
            <w:r w:rsidRPr="00E45A0C">
              <w:rPr>
                <w:sz w:val="18"/>
                <w:szCs w:val="18"/>
              </w:rPr>
              <w:t>0,0</w:t>
            </w:r>
          </w:p>
        </w:tc>
      </w:tr>
      <w:tr w:rsidR="003B2185" w:rsidRPr="00A37380">
        <w:trPr>
          <w:trHeight w:val="68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Мероприятия по благоустройству территории сельских поселений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27001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3B2185" w:rsidRPr="00A37380">
        <w:trPr>
          <w:trHeight w:val="68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27001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E45A0C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24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3B2185" w:rsidRPr="00A37380">
        <w:trPr>
          <w:trHeight w:val="68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E45A0C">
            <w:pPr>
              <w:rPr>
                <w:sz w:val="18"/>
                <w:szCs w:val="18"/>
              </w:rPr>
            </w:pPr>
            <w:r w:rsidRPr="00E45A0C">
              <w:rPr>
                <w:sz w:val="18"/>
                <w:szCs w:val="18"/>
              </w:rPr>
              <w:t xml:space="preserve">Благоустройство.Уличное освещение.Прочая закупка товаров, работ и услуг для обеспечения </w:t>
            </w:r>
            <w:r>
              <w:rPr>
                <w:sz w:val="18"/>
                <w:szCs w:val="18"/>
              </w:rPr>
              <w:t>муниципальных</w:t>
            </w:r>
            <w:r w:rsidRPr="00E45A0C">
              <w:rPr>
                <w:sz w:val="18"/>
                <w:szCs w:val="18"/>
              </w:rPr>
              <w:t xml:space="preserve"> нужд.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E45A0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B2185" w:rsidRPr="00A37380">
        <w:trPr>
          <w:trHeight w:val="68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E45A0C" w:rsidRDefault="003B2185" w:rsidP="00E45A0C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E45A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B2185" w:rsidRPr="00A37380">
        <w:trPr>
          <w:trHeight w:val="315"/>
        </w:trPr>
        <w:tc>
          <w:tcPr>
            <w:tcW w:w="31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b/>
                <w:bCs/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207,8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207,8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181,5</w:t>
            </w:r>
          </w:p>
        </w:tc>
      </w:tr>
      <w:tr w:rsidR="003B2185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b/>
                <w:bCs/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181,5</w:t>
            </w:r>
          </w:p>
        </w:tc>
      </w:tr>
      <w:tr w:rsidR="003B2185" w:rsidRPr="00A37380">
        <w:trPr>
          <w:trHeight w:val="948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Софинансирование расходных обязательств по вопросам местного значения, выплачиваемое в зависимости от выполнения поселением социально-экономических показателей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181,5</w:t>
            </w:r>
          </w:p>
        </w:tc>
      </w:tr>
      <w:tr w:rsidR="003B2185" w:rsidRPr="00A37380">
        <w:trPr>
          <w:trHeight w:val="49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181,5</w:t>
            </w:r>
          </w:p>
        </w:tc>
      </w:tr>
      <w:tr w:rsidR="003B2185" w:rsidRPr="00A37380">
        <w:trPr>
          <w:trHeight w:val="49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color w:val="000000"/>
                <w:sz w:val="18"/>
                <w:szCs w:val="18"/>
              </w:rPr>
            </w:pPr>
            <w:r w:rsidRPr="001118E5">
              <w:rPr>
                <w:color w:val="000000"/>
                <w:sz w:val="18"/>
                <w:szCs w:val="18"/>
              </w:rPr>
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B2185" w:rsidRPr="00A37380">
        <w:trPr>
          <w:trHeight w:val="49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B2185" w:rsidRPr="00A37380">
        <w:trPr>
          <w:trHeight w:val="54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4,0</w:t>
            </w:r>
          </w:p>
        </w:tc>
      </w:tr>
      <w:tr w:rsidR="003B2185" w:rsidRPr="00A37380">
        <w:trPr>
          <w:trHeight w:val="948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Муниципальная программа повышения эффективности управления муниципальными финансами в муниципальном образовании Краснослободского района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17000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3B2185" w:rsidRPr="00A37380">
        <w:trPr>
          <w:trHeight w:val="52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17001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3B2185" w:rsidRPr="00A37380">
        <w:trPr>
          <w:trHeight w:val="389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17001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</w:tbl>
    <w:p w:rsidR="003B2185" w:rsidRDefault="003B2185" w:rsidP="00D255E0">
      <w:pPr>
        <w:rPr>
          <w:sz w:val="20"/>
          <w:szCs w:val="20"/>
        </w:rPr>
      </w:pPr>
    </w:p>
    <w:p w:rsidR="003B2185" w:rsidRDefault="003B2185" w:rsidP="00D255E0">
      <w:pPr>
        <w:rPr>
          <w:sz w:val="20"/>
          <w:szCs w:val="20"/>
        </w:rPr>
      </w:pPr>
    </w:p>
    <w:p w:rsidR="003B2185" w:rsidRDefault="003B2185" w:rsidP="00D255E0">
      <w:pPr>
        <w:rPr>
          <w:sz w:val="20"/>
          <w:szCs w:val="20"/>
        </w:rPr>
      </w:pPr>
    </w:p>
    <w:p w:rsidR="003B2185" w:rsidRDefault="003B2185" w:rsidP="00D255E0">
      <w:pPr>
        <w:rPr>
          <w:sz w:val="20"/>
          <w:szCs w:val="20"/>
        </w:rPr>
      </w:pPr>
    </w:p>
    <w:p w:rsidR="003B2185" w:rsidRDefault="003B2185" w:rsidP="00D255E0">
      <w:pPr>
        <w:rPr>
          <w:sz w:val="20"/>
          <w:szCs w:val="20"/>
        </w:rPr>
      </w:pPr>
    </w:p>
    <w:p w:rsidR="003B2185" w:rsidRPr="00AD7CB6" w:rsidRDefault="003B2185" w:rsidP="00D255E0">
      <w:pPr>
        <w:jc w:val="right"/>
        <w:rPr>
          <w:b/>
          <w:bCs/>
          <w:sz w:val="20"/>
          <w:szCs w:val="20"/>
        </w:rPr>
      </w:pPr>
      <w:r w:rsidRPr="00AD7CB6">
        <w:rPr>
          <w:b/>
          <w:bCs/>
          <w:sz w:val="20"/>
          <w:szCs w:val="20"/>
        </w:rPr>
        <w:t xml:space="preserve">Приложение № </w:t>
      </w:r>
      <w:r>
        <w:rPr>
          <w:b/>
          <w:bCs/>
          <w:sz w:val="20"/>
          <w:szCs w:val="20"/>
        </w:rPr>
        <w:t>5</w:t>
      </w:r>
    </w:p>
    <w:p w:rsidR="003B2185" w:rsidRPr="0031096A" w:rsidRDefault="003B2185" w:rsidP="00D255E0">
      <w:pPr>
        <w:jc w:val="right"/>
        <w:rPr>
          <w:sz w:val="20"/>
          <w:szCs w:val="20"/>
        </w:rPr>
      </w:pPr>
      <w:r w:rsidRPr="0031096A">
        <w:rPr>
          <w:sz w:val="20"/>
          <w:szCs w:val="20"/>
        </w:rPr>
        <w:t xml:space="preserve">                                                                            к решению Совета депутатов </w:t>
      </w:r>
      <w:r>
        <w:rPr>
          <w:sz w:val="20"/>
          <w:szCs w:val="20"/>
        </w:rPr>
        <w:t>Старосиндровского</w:t>
      </w:r>
    </w:p>
    <w:p w:rsidR="003B2185" w:rsidRPr="0031096A" w:rsidRDefault="003B2185" w:rsidP="00D255E0">
      <w:pPr>
        <w:jc w:val="right"/>
        <w:rPr>
          <w:sz w:val="20"/>
          <w:szCs w:val="20"/>
        </w:rPr>
      </w:pPr>
      <w:r w:rsidRPr="0031096A">
        <w:rPr>
          <w:sz w:val="20"/>
          <w:szCs w:val="20"/>
        </w:rPr>
        <w:t xml:space="preserve">                                                                            сельского поселения  № </w:t>
      </w:r>
      <w:r>
        <w:rPr>
          <w:sz w:val="20"/>
          <w:szCs w:val="20"/>
        </w:rPr>
        <w:t xml:space="preserve">               </w:t>
      </w:r>
      <w:r w:rsidRPr="0031096A">
        <w:rPr>
          <w:sz w:val="20"/>
          <w:szCs w:val="20"/>
        </w:rPr>
        <w:t xml:space="preserve">   от </w:t>
      </w:r>
      <w:r>
        <w:rPr>
          <w:sz w:val="20"/>
          <w:szCs w:val="20"/>
        </w:rPr>
        <w:t xml:space="preserve">                        </w:t>
      </w:r>
      <w:r w:rsidRPr="0031096A">
        <w:rPr>
          <w:sz w:val="20"/>
          <w:szCs w:val="20"/>
        </w:rPr>
        <w:t xml:space="preserve"> г</w:t>
      </w:r>
    </w:p>
    <w:p w:rsidR="003B2185" w:rsidRPr="0031096A" w:rsidRDefault="003B2185" w:rsidP="00D255E0">
      <w:pPr>
        <w:jc w:val="right"/>
        <w:rPr>
          <w:sz w:val="20"/>
          <w:szCs w:val="20"/>
        </w:rPr>
      </w:pPr>
      <w:r w:rsidRPr="0031096A">
        <w:rPr>
          <w:sz w:val="20"/>
          <w:szCs w:val="20"/>
        </w:rPr>
        <w:t xml:space="preserve">                                                                            «О бюджете </w:t>
      </w:r>
      <w:r>
        <w:rPr>
          <w:sz w:val="20"/>
          <w:szCs w:val="20"/>
        </w:rPr>
        <w:t>Старосиндровского</w:t>
      </w:r>
      <w:r w:rsidRPr="0031096A">
        <w:rPr>
          <w:sz w:val="20"/>
          <w:szCs w:val="20"/>
        </w:rPr>
        <w:t xml:space="preserve"> сельского                            </w:t>
      </w:r>
    </w:p>
    <w:p w:rsidR="003B2185" w:rsidRPr="0031096A" w:rsidRDefault="003B2185" w:rsidP="00D255E0">
      <w:pPr>
        <w:jc w:val="right"/>
        <w:rPr>
          <w:sz w:val="20"/>
          <w:szCs w:val="20"/>
        </w:rPr>
      </w:pPr>
      <w:r w:rsidRPr="0031096A">
        <w:rPr>
          <w:sz w:val="20"/>
          <w:szCs w:val="20"/>
        </w:rPr>
        <w:t xml:space="preserve">                                                                      поселения Краснослободского муниципального         </w:t>
      </w:r>
    </w:p>
    <w:p w:rsidR="003B2185" w:rsidRDefault="003B2185" w:rsidP="00D255E0">
      <w:pPr>
        <w:jc w:val="right"/>
        <w:rPr>
          <w:sz w:val="20"/>
          <w:szCs w:val="20"/>
        </w:rPr>
      </w:pPr>
      <w:r w:rsidRPr="0031096A">
        <w:rPr>
          <w:sz w:val="20"/>
          <w:szCs w:val="20"/>
        </w:rPr>
        <w:t xml:space="preserve">                                                                            района  Республики Мордовия </w:t>
      </w:r>
    </w:p>
    <w:p w:rsidR="003B2185" w:rsidRPr="00A44856" w:rsidRDefault="003B2185" w:rsidP="00D255E0">
      <w:pPr>
        <w:jc w:val="right"/>
        <w:rPr>
          <w:sz w:val="20"/>
          <w:szCs w:val="20"/>
        </w:rPr>
      </w:pPr>
      <w:r w:rsidRPr="0031096A">
        <w:rPr>
          <w:sz w:val="20"/>
          <w:szCs w:val="20"/>
        </w:rPr>
        <w:t>на 20</w:t>
      </w:r>
      <w:r>
        <w:rPr>
          <w:sz w:val="20"/>
          <w:szCs w:val="20"/>
        </w:rPr>
        <w:t>24 и плановый период 2025 и 2026</w:t>
      </w:r>
      <w:r w:rsidRPr="0031096A">
        <w:rPr>
          <w:sz w:val="20"/>
          <w:szCs w:val="20"/>
        </w:rPr>
        <w:t xml:space="preserve"> год</w:t>
      </w:r>
      <w:r>
        <w:rPr>
          <w:sz w:val="20"/>
          <w:szCs w:val="20"/>
        </w:rPr>
        <w:t>ов</w:t>
      </w:r>
      <w:r w:rsidRPr="0031096A">
        <w:rPr>
          <w:sz w:val="20"/>
          <w:szCs w:val="20"/>
        </w:rPr>
        <w:t>»</w:t>
      </w:r>
    </w:p>
    <w:p w:rsidR="003B2185" w:rsidRDefault="003B2185" w:rsidP="00D255E0">
      <w:pPr>
        <w:jc w:val="right"/>
        <w:rPr>
          <w:sz w:val="20"/>
          <w:szCs w:val="20"/>
        </w:rPr>
      </w:pPr>
    </w:p>
    <w:p w:rsidR="003B2185" w:rsidRDefault="003B2185" w:rsidP="00D255E0">
      <w:pPr>
        <w:jc w:val="center"/>
        <w:rPr>
          <w:b/>
          <w:bCs/>
        </w:rPr>
      </w:pPr>
      <w:r w:rsidRPr="00593C17">
        <w:rPr>
          <w:b/>
          <w:bCs/>
        </w:rPr>
        <w:t xml:space="preserve">Распределение расходов бюджета </w:t>
      </w:r>
      <w:r>
        <w:rPr>
          <w:b/>
          <w:bCs/>
        </w:rPr>
        <w:t xml:space="preserve">Старосиндровского сельского поселения Краснослободского муниципального района Республики Мордовия по ведомственной классификации расходов бюджетов Российской Федерации </w:t>
      </w:r>
      <w:r w:rsidRPr="00593C17">
        <w:rPr>
          <w:b/>
          <w:bCs/>
        </w:rPr>
        <w:t xml:space="preserve"> </w:t>
      </w:r>
      <w:r>
        <w:rPr>
          <w:b/>
          <w:bCs/>
        </w:rPr>
        <w:t xml:space="preserve">на 2024 и плановый период 2025 и 2026 годов </w:t>
      </w:r>
    </w:p>
    <w:p w:rsidR="003B2185" w:rsidRDefault="003B2185" w:rsidP="00D255E0">
      <w:pPr>
        <w:jc w:val="center"/>
        <w:rPr>
          <w:b/>
          <w:bCs/>
        </w:rPr>
      </w:pPr>
      <w:r w:rsidRPr="0031096A">
        <w:rPr>
          <w:sz w:val="20"/>
          <w:szCs w:val="20"/>
        </w:rPr>
        <w:t xml:space="preserve">                                                                            </w:t>
      </w:r>
    </w:p>
    <w:p w:rsidR="003B2185" w:rsidRPr="00593C17" w:rsidRDefault="003B2185" w:rsidP="00D255E0">
      <w:pPr>
        <w:jc w:val="center"/>
        <w:rPr>
          <w:sz w:val="20"/>
          <w:szCs w:val="20"/>
        </w:rPr>
      </w:pPr>
    </w:p>
    <w:tbl>
      <w:tblPr>
        <w:tblW w:w="10282" w:type="dxa"/>
        <w:tblInd w:w="-106" w:type="dxa"/>
        <w:tblLayout w:type="fixed"/>
        <w:tblLook w:val="0000"/>
      </w:tblPr>
      <w:tblGrid>
        <w:gridCol w:w="3195"/>
        <w:gridCol w:w="851"/>
        <w:gridCol w:w="709"/>
        <w:gridCol w:w="567"/>
        <w:gridCol w:w="850"/>
        <w:gridCol w:w="851"/>
        <w:gridCol w:w="567"/>
        <w:gridCol w:w="992"/>
        <w:gridCol w:w="850"/>
        <w:gridCol w:w="850"/>
      </w:tblGrid>
      <w:tr w:rsidR="003B2185" w:rsidRPr="007B2A61">
        <w:trPr>
          <w:trHeight w:val="315"/>
        </w:trPr>
        <w:tc>
          <w:tcPr>
            <w:tcW w:w="3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bookmarkStart w:id="0" w:name="RANGE_A1_H122"/>
            <w:bookmarkEnd w:id="0"/>
            <w:r w:rsidRPr="00A37380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Адм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ПС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НР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ВР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Сумма</w:t>
            </w:r>
          </w:p>
          <w:p w:rsidR="003B2185" w:rsidRPr="00A37380" w:rsidRDefault="003B2185" w:rsidP="001C6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2185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Сумма</w:t>
            </w:r>
          </w:p>
          <w:p w:rsidR="003B2185" w:rsidRPr="00A37380" w:rsidRDefault="003B2185" w:rsidP="001C6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2185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Сумма</w:t>
            </w:r>
          </w:p>
          <w:p w:rsidR="003B2185" w:rsidRPr="00A37380" w:rsidRDefault="003B2185" w:rsidP="001C6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г.</w:t>
            </w:r>
          </w:p>
        </w:tc>
      </w:tr>
      <w:tr w:rsidR="003B2185" w:rsidRPr="007B2A61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2 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</w:tr>
      <w:tr w:rsidR="003B2185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2 891,0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1 538,7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1 579,4</w:t>
            </w:r>
          </w:p>
        </w:tc>
      </w:tr>
      <w:tr w:rsidR="003B2185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C63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1 359,2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1 076,9</w:t>
            </w:r>
          </w:p>
        </w:tc>
      </w:tr>
      <w:tr w:rsidR="003B2185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450,0</w:t>
            </w:r>
          </w:p>
        </w:tc>
      </w:tr>
      <w:tr w:rsidR="003B2185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Расходы на выплаты по оплате труда работников органов местного самоуправления Республики Мордовия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65100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</w:tr>
      <w:tr w:rsidR="003B2185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65100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333,6</w:t>
            </w:r>
          </w:p>
        </w:tc>
      </w:tr>
      <w:tr w:rsidR="003B2185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65100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116,4</w:t>
            </w:r>
          </w:p>
        </w:tc>
      </w:tr>
      <w:tr w:rsidR="003B2185" w:rsidRPr="00A37380">
        <w:trPr>
          <w:trHeight w:val="1202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b/>
                <w:bCs/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3B2185" w:rsidRPr="00A37380" w:rsidRDefault="003B2185" w:rsidP="001118E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736,5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643964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647,4</w:t>
            </w:r>
          </w:p>
        </w:tc>
      </w:tr>
      <w:tr w:rsidR="003B2185" w:rsidRPr="00A37380">
        <w:trPr>
          <w:trHeight w:val="1019"/>
        </w:trPr>
        <w:tc>
          <w:tcPr>
            <w:tcW w:w="31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Софинансирование расходных обязательств по вопросам местного значения, выплачиваемое в зависимости от выполнения поселением социально-экономических показателей</w:t>
            </w:r>
          </w:p>
          <w:p w:rsidR="003B2185" w:rsidRPr="00A37380" w:rsidRDefault="003B2185" w:rsidP="001118E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65</w:t>
            </w:r>
            <w:r>
              <w:rPr>
                <w:sz w:val="18"/>
                <w:szCs w:val="18"/>
              </w:rPr>
              <w:t>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508,2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820755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450,0</w:t>
            </w:r>
          </w:p>
        </w:tc>
      </w:tr>
      <w:tr w:rsidR="003B2185" w:rsidRPr="00A37380">
        <w:trPr>
          <w:trHeight w:val="4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333,6</w:t>
            </w:r>
          </w:p>
        </w:tc>
      </w:tr>
      <w:tr w:rsidR="003B2185" w:rsidRPr="00A37380">
        <w:trPr>
          <w:trHeight w:val="692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128,2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116,4</w:t>
            </w:r>
          </w:p>
        </w:tc>
      </w:tr>
      <w:tr w:rsidR="003B2185" w:rsidRPr="00A37380">
        <w:trPr>
          <w:trHeight w:val="692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172,2</w:t>
            </w:r>
          </w:p>
        </w:tc>
      </w:tr>
      <w:tr w:rsidR="003B2185" w:rsidRPr="00A37380">
        <w:trPr>
          <w:trHeight w:val="65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165,5</w:t>
            </w:r>
          </w:p>
        </w:tc>
      </w:tr>
      <w:tr w:rsidR="003B2185" w:rsidRPr="00A37380">
        <w:trPr>
          <w:trHeight w:val="65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B2185" w:rsidRPr="00A37380">
        <w:trPr>
          <w:trHeight w:val="42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65</w:t>
            </w:r>
            <w:r>
              <w:rPr>
                <w:sz w:val="18"/>
                <w:szCs w:val="18"/>
              </w:rPr>
              <w:t>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A37380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3B2185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Уплата прочих налогов, сборов и иных платежей</w:t>
            </w:r>
          </w:p>
          <w:p w:rsidR="003B2185" w:rsidRPr="00A37380" w:rsidRDefault="003B2185" w:rsidP="001118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</w:tr>
      <w:tr w:rsidR="003B2185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Уплата прочих налогов, сборов и иных платежей</w:t>
            </w:r>
          </w:p>
          <w:p w:rsidR="003B2185" w:rsidRPr="00A37380" w:rsidRDefault="003B2185" w:rsidP="001118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85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3B2185" w:rsidRPr="00A37380">
        <w:trPr>
          <w:trHeight w:val="978"/>
        </w:trPr>
        <w:tc>
          <w:tcPr>
            <w:tcW w:w="31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0,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0,7</w:t>
            </w:r>
          </w:p>
        </w:tc>
      </w:tr>
      <w:tr w:rsidR="003B2185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  <w:r w:rsidRPr="00A37380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</w:tr>
      <w:tr w:rsidR="003B2185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b/>
                <w:bCs/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4,0</w:t>
            </w:r>
          </w:p>
        </w:tc>
      </w:tr>
      <w:tr w:rsidR="003B2185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3B2185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3B2185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7380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  <w:lang w:val="en-US"/>
              </w:rPr>
              <w:t>92</w:t>
            </w:r>
            <w:r w:rsidRPr="00A37380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37380">
              <w:rPr>
                <w:b/>
                <w:bCs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37380">
              <w:rPr>
                <w:b/>
                <w:bCs/>
                <w:sz w:val="18"/>
                <w:szCs w:val="18"/>
                <w:lang w:val="en-US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B2185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Default="003B2185" w:rsidP="001118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</w:p>
          <w:p w:rsidR="003B2185" w:rsidRPr="00A37380" w:rsidRDefault="003B2185" w:rsidP="001118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«Развитие субъектов малого и среднего предпринимательства на территории Старосиндровского с/п н 2020-2024 г.г.»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B2185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B2185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7380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159,8</w:t>
            </w:r>
          </w:p>
        </w:tc>
      </w:tr>
      <w:tr w:rsidR="003B2185" w:rsidRPr="00A37380">
        <w:trPr>
          <w:trHeight w:val="369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7380">
              <w:rPr>
                <w:b/>
                <w:bCs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159,8</w:t>
            </w:r>
          </w:p>
        </w:tc>
      </w:tr>
      <w:tr w:rsidR="003B2185" w:rsidRPr="00A37380">
        <w:trPr>
          <w:trHeight w:val="689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65000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159,8</w:t>
            </w:r>
          </w:p>
        </w:tc>
      </w:tr>
      <w:tr w:rsidR="003B2185" w:rsidRPr="00A37380">
        <w:trPr>
          <w:trHeight w:val="459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65000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121,1</w:t>
            </w:r>
          </w:p>
        </w:tc>
      </w:tr>
      <w:tr w:rsidR="003B2185" w:rsidRPr="00A37380">
        <w:trPr>
          <w:trHeight w:val="459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65000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38,7</w:t>
            </w:r>
          </w:p>
        </w:tc>
      </w:tr>
      <w:tr w:rsidR="003B2185" w:rsidRPr="00A37380">
        <w:trPr>
          <w:trHeight w:val="647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127,2</w:t>
            </w:r>
          </w:p>
        </w:tc>
      </w:tr>
      <w:tr w:rsidR="003B2185" w:rsidRPr="00A37380">
        <w:trPr>
          <w:trHeight w:val="647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Муниципальная программа развития автомобильных дорог в муниципальном образовании Краснослободского района Республики Мордовия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13101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1 127,2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</w:tr>
      <w:tr w:rsidR="003B2185" w:rsidRPr="00A37380">
        <w:trPr>
          <w:trHeight w:val="647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13101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1 127,2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</w:tr>
      <w:tr w:rsidR="003B2185" w:rsidRPr="00A37380">
        <w:trPr>
          <w:trHeight w:val="647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13101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</w:tr>
      <w:tr w:rsidR="003B2185" w:rsidRPr="00A37380">
        <w:trPr>
          <w:trHeight w:val="478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F30FB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7380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F30F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30,0</w:t>
            </w:r>
          </w:p>
        </w:tc>
      </w:tr>
      <w:tr w:rsidR="003B2185" w:rsidRPr="00A37380">
        <w:trPr>
          <w:trHeight w:val="318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F30FB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36498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D36498" w:rsidRDefault="003B2185" w:rsidP="00F30F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6498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D36498" w:rsidRDefault="003B2185" w:rsidP="00F30FBE">
            <w:pPr>
              <w:jc w:val="center"/>
              <w:rPr>
                <w:b/>
                <w:bCs/>
                <w:sz w:val="18"/>
                <w:szCs w:val="18"/>
              </w:rPr>
            </w:pPr>
            <w:r w:rsidRPr="00D3649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Default="003B2185" w:rsidP="00F30F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Default="003B2185" w:rsidP="00F30F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Default="003B2185" w:rsidP="00F30F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B2185" w:rsidRPr="00A37380">
        <w:trPr>
          <w:trHeight w:val="68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D36498" w:rsidRDefault="003B2185" w:rsidP="00F30FBE">
            <w:pPr>
              <w:rPr>
                <w:color w:val="000000"/>
                <w:sz w:val="18"/>
                <w:szCs w:val="18"/>
              </w:rPr>
            </w:pPr>
            <w:r w:rsidRPr="00D36498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D36498" w:rsidRDefault="003B2185" w:rsidP="00F30FBE">
            <w:pPr>
              <w:jc w:val="center"/>
              <w:rPr>
                <w:color w:val="000000"/>
                <w:sz w:val="18"/>
                <w:szCs w:val="18"/>
              </w:rPr>
            </w:pPr>
            <w:r w:rsidRPr="00D3649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D36498" w:rsidRDefault="003B2185" w:rsidP="00F30FBE">
            <w:pPr>
              <w:jc w:val="center"/>
              <w:rPr>
                <w:sz w:val="18"/>
                <w:szCs w:val="18"/>
              </w:rPr>
            </w:pPr>
            <w:r w:rsidRPr="00D3649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D36498" w:rsidRDefault="003B2185" w:rsidP="00F30FBE">
            <w:pPr>
              <w:jc w:val="center"/>
              <w:rPr>
                <w:sz w:val="18"/>
                <w:szCs w:val="18"/>
              </w:rPr>
            </w:pPr>
            <w:r w:rsidRPr="00D36498">
              <w:rPr>
                <w:sz w:val="18"/>
                <w:szCs w:val="18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D36498" w:rsidRDefault="003B2185" w:rsidP="00F30FBE">
            <w:pPr>
              <w:jc w:val="center"/>
              <w:rPr>
                <w:sz w:val="18"/>
                <w:szCs w:val="18"/>
              </w:rPr>
            </w:pPr>
            <w:r w:rsidRPr="00D3649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D36498" w:rsidRDefault="003B2185" w:rsidP="00F30FBE">
            <w:pPr>
              <w:jc w:val="center"/>
              <w:rPr>
                <w:sz w:val="18"/>
                <w:szCs w:val="18"/>
              </w:rPr>
            </w:pPr>
            <w:r w:rsidRPr="00D36498">
              <w:rPr>
                <w:sz w:val="18"/>
                <w:szCs w:val="18"/>
              </w:rPr>
              <w:t>0,0</w:t>
            </w:r>
          </w:p>
        </w:tc>
      </w:tr>
      <w:tr w:rsidR="003B2185" w:rsidRPr="00A37380">
        <w:trPr>
          <w:trHeight w:val="68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D36498" w:rsidRDefault="003B2185" w:rsidP="001C6362">
            <w:pPr>
              <w:rPr>
                <w:color w:val="000000"/>
                <w:sz w:val="18"/>
                <w:szCs w:val="18"/>
              </w:rPr>
            </w:pPr>
            <w:r w:rsidRPr="001C6362">
              <w:rPr>
                <w:color w:val="000000"/>
                <w:sz w:val="18"/>
                <w:szCs w:val="18"/>
              </w:rPr>
              <w:t xml:space="preserve">Жилищное хозяйство.Взнос на капитальный ремонт общего имущества в многоквартирном доме.Прочая закупка товаров,работ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муниципальных </w:t>
            </w:r>
            <w:r w:rsidRPr="001C6362">
              <w:rPr>
                <w:color w:val="000000"/>
                <w:sz w:val="18"/>
                <w:szCs w:val="18"/>
              </w:rPr>
              <w:t>нужд.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D36498" w:rsidRDefault="003B2185" w:rsidP="00F30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D36498" w:rsidRDefault="003B2185" w:rsidP="00F30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Default="003B2185" w:rsidP="00F30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Default="003B2185" w:rsidP="00F30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D36498" w:rsidRDefault="003B2185" w:rsidP="00F30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D36498" w:rsidRDefault="003B2185" w:rsidP="00F30FBE">
            <w:pPr>
              <w:jc w:val="center"/>
              <w:rPr>
                <w:sz w:val="18"/>
                <w:szCs w:val="18"/>
              </w:rPr>
            </w:pPr>
            <w:r w:rsidRPr="00D3649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D36498" w:rsidRDefault="003B2185" w:rsidP="00F30FBE">
            <w:pPr>
              <w:jc w:val="center"/>
              <w:rPr>
                <w:sz w:val="18"/>
                <w:szCs w:val="18"/>
              </w:rPr>
            </w:pPr>
            <w:r w:rsidRPr="00D36498">
              <w:rPr>
                <w:sz w:val="18"/>
                <w:szCs w:val="18"/>
              </w:rPr>
              <w:t>0,0</w:t>
            </w:r>
          </w:p>
        </w:tc>
      </w:tr>
      <w:tr w:rsidR="003B2185" w:rsidRPr="00A37380">
        <w:trPr>
          <w:trHeight w:val="68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F30FB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7380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F30F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30,0</w:t>
            </w:r>
          </w:p>
        </w:tc>
      </w:tr>
      <w:tr w:rsidR="003B2185" w:rsidRPr="00A37380">
        <w:trPr>
          <w:trHeight w:val="68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E45A0C" w:rsidRDefault="003B2185" w:rsidP="00F30FBE">
            <w:pPr>
              <w:rPr>
                <w:color w:val="000000"/>
                <w:sz w:val="18"/>
                <w:szCs w:val="18"/>
              </w:rPr>
            </w:pPr>
            <w:r w:rsidRPr="00E45A0C">
              <w:rPr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E45A0C" w:rsidRDefault="003B2185" w:rsidP="00F30FBE">
            <w:pPr>
              <w:jc w:val="center"/>
              <w:rPr>
                <w:sz w:val="18"/>
                <w:szCs w:val="18"/>
              </w:rPr>
            </w:pPr>
            <w:r w:rsidRPr="00E45A0C">
              <w:rPr>
                <w:sz w:val="18"/>
                <w:szCs w:val="18"/>
              </w:rPr>
              <w:t>18,9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E45A0C" w:rsidRDefault="003B2185" w:rsidP="00F30FBE">
            <w:pPr>
              <w:jc w:val="center"/>
              <w:rPr>
                <w:sz w:val="18"/>
                <w:szCs w:val="18"/>
              </w:rPr>
            </w:pPr>
            <w:r w:rsidRPr="00E45A0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E45A0C" w:rsidRDefault="003B2185" w:rsidP="00F30FBE">
            <w:pPr>
              <w:jc w:val="center"/>
              <w:rPr>
                <w:sz w:val="18"/>
                <w:szCs w:val="18"/>
              </w:rPr>
            </w:pPr>
            <w:r w:rsidRPr="00E45A0C">
              <w:rPr>
                <w:sz w:val="18"/>
                <w:szCs w:val="18"/>
              </w:rPr>
              <w:t>0,0</w:t>
            </w:r>
          </w:p>
        </w:tc>
      </w:tr>
      <w:tr w:rsidR="003B2185" w:rsidRPr="00A37380">
        <w:trPr>
          <w:trHeight w:val="68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F30FB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E45A0C" w:rsidRDefault="003B2185" w:rsidP="00F30FBE">
            <w:pPr>
              <w:jc w:val="center"/>
              <w:rPr>
                <w:sz w:val="18"/>
                <w:szCs w:val="18"/>
              </w:rPr>
            </w:pPr>
            <w:r w:rsidRPr="00E45A0C">
              <w:rPr>
                <w:sz w:val="18"/>
                <w:szCs w:val="18"/>
              </w:rPr>
              <w:t>18,9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E45A0C" w:rsidRDefault="003B2185" w:rsidP="00F30FBE">
            <w:pPr>
              <w:jc w:val="center"/>
              <w:rPr>
                <w:sz w:val="18"/>
                <w:szCs w:val="18"/>
              </w:rPr>
            </w:pPr>
            <w:r w:rsidRPr="00E45A0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E45A0C" w:rsidRDefault="003B2185" w:rsidP="00F30FBE">
            <w:pPr>
              <w:jc w:val="center"/>
              <w:rPr>
                <w:sz w:val="18"/>
                <w:szCs w:val="18"/>
              </w:rPr>
            </w:pPr>
            <w:r w:rsidRPr="00E45A0C">
              <w:rPr>
                <w:sz w:val="18"/>
                <w:szCs w:val="18"/>
              </w:rPr>
              <w:t>0,0</w:t>
            </w:r>
          </w:p>
        </w:tc>
      </w:tr>
      <w:tr w:rsidR="003B2185" w:rsidRPr="00A37380">
        <w:trPr>
          <w:trHeight w:val="68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F30FBE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Мероприятия по благоустройству территории сельских поселений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27001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F30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3B2185" w:rsidRPr="00A37380">
        <w:trPr>
          <w:trHeight w:val="68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F30FBE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27001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24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F30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3B2185" w:rsidRPr="00A37380">
        <w:trPr>
          <w:trHeight w:val="68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F30FBE">
            <w:pPr>
              <w:rPr>
                <w:sz w:val="18"/>
                <w:szCs w:val="18"/>
              </w:rPr>
            </w:pPr>
            <w:r w:rsidRPr="00E45A0C">
              <w:rPr>
                <w:sz w:val="18"/>
                <w:szCs w:val="18"/>
              </w:rPr>
              <w:t xml:space="preserve">Благоустройство.Уличное освещение.Прочая закупка товаров, работ и услуг для обеспечения </w:t>
            </w:r>
            <w:r>
              <w:rPr>
                <w:sz w:val="18"/>
                <w:szCs w:val="18"/>
              </w:rPr>
              <w:t>муниципальных</w:t>
            </w:r>
            <w:r w:rsidRPr="00E45A0C">
              <w:rPr>
                <w:sz w:val="18"/>
                <w:szCs w:val="18"/>
              </w:rPr>
              <w:t xml:space="preserve"> нужд.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Default="003B2185" w:rsidP="00F30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Default="003B2185" w:rsidP="00F30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Default="003B2185" w:rsidP="00F30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B2185" w:rsidRPr="00A37380">
        <w:trPr>
          <w:trHeight w:val="68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E45A0C" w:rsidRDefault="003B2185" w:rsidP="00F30FBE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Default="003B2185" w:rsidP="00F30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Default="003B2185" w:rsidP="00F30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Default="003B2185" w:rsidP="00F30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Default="003B2185" w:rsidP="00F30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Default="003B2185" w:rsidP="00F30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Default="003B2185" w:rsidP="00F30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Default="003B2185" w:rsidP="00F30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B2185" w:rsidRPr="00A37380">
        <w:trPr>
          <w:trHeight w:val="315"/>
        </w:trPr>
        <w:tc>
          <w:tcPr>
            <w:tcW w:w="31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b/>
                <w:bCs/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207,8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207,8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181,5</w:t>
            </w:r>
          </w:p>
        </w:tc>
      </w:tr>
      <w:tr w:rsidR="003B2185" w:rsidRPr="00A37380">
        <w:trPr>
          <w:trHeight w:val="3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b/>
                <w:bCs/>
                <w:sz w:val="18"/>
                <w:szCs w:val="18"/>
              </w:rPr>
            </w:pPr>
            <w:r w:rsidRPr="00A37380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181,5</w:t>
            </w:r>
          </w:p>
        </w:tc>
      </w:tr>
      <w:tr w:rsidR="003B2185" w:rsidRPr="00A37380">
        <w:trPr>
          <w:trHeight w:val="948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Софинансирование расходных обязательств по вопросам местного значения, выплачиваемое в зависимости от выполнения поселением социально-экономических показателей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F30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F30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181,5</w:t>
            </w:r>
          </w:p>
        </w:tc>
      </w:tr>
      <w:tr w:rsidR="003B2185" w:rsidRPr="00A37380">
        <w:trPr>
          <w:trHeight w:val="49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F30FBE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F30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181,5</w:t>
            </w:r>
          </w:p>
        </w:tc>
      </w:tr>
      <w:tr w:rsidR="003B2185" w:rsidRPr="00A37380">
        <w:trPr>
          <w:trHeight w:val="49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F30FBE">
            <w:pPr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F30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Default="003B2185" w:rsidP="00F30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Default="003B2185" w:rsidP="00F30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Default="003B2185" w:rsidP="00F30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B2185" w:rsidRPr="00A37380">
        <w:trPr>
          <w:trHeight w:val="49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F30FBE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F30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F30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Default="003B2185" w:rsidP="00F30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Default="003B2185" w:rsidP="00F30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Default="003B2185" w:rsidP="00F30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B2185" w:rsidRPr="00A37380">
        <w:trPr>
          <w:trHeight w:val="54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4,0</w:t>
            </w:r>
          </w:p>
        </w:tc>
      </w:tr>
      <w:tr w:rsidR="003B2185" w:rsidRPr="00A37380">
        <w:trPr>
          <w:trHeight w:val="948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Муниципальная программа повышения эффективности управления муниципальными финансами в муниципальном образовании Краснослободского района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17000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3B2185" w:rsidRPr="00A37380">
        <w:trPr>
          <w:trHeight w:val="52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17001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3B2185" w:rsidRPr="00A37380">
        <w:trPr>
          <w:trHeight w:val="389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2185" w:rsidRPr="00A37380" w:rsidRDefault="003B2185" w:rsidP="001118E5">
            <w:pPr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17001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color w:val="000000"/>
                <w:sz w:val="18"/>
                <w:szCs w:val="18"/>
              </w:rPr>
            </w:pPr>
            <w:r w:rsidRPr="00A37380"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 w:rsidRPr="00A37380">
              <w:rPr>
                <w:sz w:val="18"/>
                <w:szCs w:val="18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185" w:rsidRPr="00A37380" w:rsidRDefault="003B2185" w:rsidP="0011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</w:tbl>
    <w:p w:rsidR="003B2185" w:rsidRPr="00A37380" w:rsidRDefault="003B2185" w:rsidP="00D255E0">
      <w:pPr>
        <w:rPr>
          <w:sz w:val="20"/>
          <w:szCs w:val="20"/>
        </w:rPr>
      </w:pPr>
    </w:p>
    <w:p w:rsidR="003B2185" w:rsidRDefault="003B2185" w:rsidP="00D255E0">
      <w:pPr>
        <w:ind w:left="-567" w:firstLine="567"/>
      </w:pPr>
    </w:p>
    <w:sectPr w:rsidR="003B2185" w:rsidSect="00035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2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3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4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32147763"/>
    <w:multiLevelType w:val="multilevel"/>
    <w:tmpl w:val="BBAE9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F91EFC"/>
    <w:multiLevelType w:val="multilevel"/>
    <w:tmpl w:val="D3E46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9E3F8A"/>
    <w:multiLevelType w:val="multilevel"/>
    <w:tmpl w:val="AB9E7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586"/>
    <w:rsid w:val="0003577F"/>
    <w:rsid w:val="00090CC5"/>
    <w:rsid w:val="001118E5"/>
    <w:rsid w:val="001A40AC"/>
    <w:rsid w:val="001C6362"/>
    <w:rsid w:val="002542C0"/>
    <w:rsid w:val="002D6811"/>
    <w:rsid w:val="0031096A"/>
    <w:rsid w:val="003B2185"/>
    <w:rsid w:val="00417120"/>
    <w:rsid w:val="004C712D"/>
    <w:rsid w:val="004C7965"/>
    <w:rsid w:val="00500883"/>
    <w:rsid w:val="00520CFF"/>
    <w:rsid w:val="00593C17"/>
    <w:rsid w:val="005F3434"/>
    <w:rsid w:val="00643964"/>
    <w:rsid w:val="00692B6E"/>
    <w:rsid w:val="007B2A61"/>
    <w:rsid w:val="00820755"/>
    <w:rsid w:val="00921319"/>
    <w:rsid w:val="00981586"/>
    <w:rsid w:val="00A37380"/>
    <w:rsid w:val="00A44856"/>
    <w:rsid w:val="00AD7CB6"/>
    <w:rsid w:val="00C17259"/>
    <w:rsid w:val="00C305FE"/>
    <w:rsid w:val="00CB2057"/>
    <w:rsid w:val="00CB2E4C"/>
    <w:rsid w:val="00D255E0"/>
    <w:rsid w:val="00D36498"/>
    <w:rsid w:val="00E45A0C"/>
    <w:rsid w:val="00F30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58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55E0"/>
    <w:pPr>
      <w:keepNext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1586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255E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55E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81586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255E0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981586"/>
    <w:pPr>
      <w:spacing w:before="100" w:beforeAutospacing="1" w:after="119"/>
    </w:pPr>
  </w:style>
  <w:style w:type="paragraph" w:styleId="NoSpacing">
    <w:name w:val="No Spacing"/>
    <w:uiPriority w:val="99"/>
    <w:qFormat/>
    <w:rsid w:val="00981586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D255E0"/>
    <w:rPr>
      <w:color w:val="0000FF"/>
      <w:u w:val="single"/>
    </w:rPr>
  </w:style>
  <w:style w:type="paragraph" w:customStyle="1" w:styleId="a">
    <w:name w:val="Знак"/>
    <w:basedOn w:val="Normal"/>
    <w:link w:val="1"/>
    <w:uiPriority w:val="99"/>
    <w:rsid w:val="00D255E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255E0"/>
    <w:rPr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255E0"/>
    <w:pPr>
      <w:shd w:val="clear" w:color="auto" w:fill="FFFFFF"/>
      <w:spacing w:line="240" w:lineRule="atLeast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1pt">
    <w:name w:val="Основной текст (2) + Интервал 1 pt"/>
    <w:basedOn w:val="2"/>
    <w:uiPriority w:val="99"/>
    <w:rsid w:val="00D255E0"/>
    <w:rPr>
      <w:spacing w:val="20"/>
    </w:rPr>
  </w:style>
  <w:style w:type="character" w:customStyle="1" w:styleId="BodyTextChar">
    <w:name w:val="Body Text Char"/>
    <w:link w:val="BodyText"/>
    <w:uiPriority w:val="99"/>
    <w:locked/>
    <w:rsid w:val="00D255E0"/>
    <w:rPr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D255E0"/>
    <w:pPr>
      <w:shd w:val="clear" w:color="auto" w:fill="FFFFFF"/>
      <w:spacing w:line="240" w:lineRule="atLeas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D87CE7"/>
    <w:rPr>
      <w:rFonts w:ascii="Times New Roman" w:eastAsia="Times New Roman" w:hAnsi="Times New Roman"/>
      <w:sz w:val="24"/>
      <w:szCs w:val="24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D255E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D255E0"/>
    <w:rPr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D255E0"/>
    <w:pPr>
      <w:shd w:val="clear" w:color="auto" w:fill="FFFFFF"/>
      <w:spacing w:line="240" w:lineRule="atLeast"/>
    </w:pPr>
    <w:rPr>
      <w:rFonts w:ascii="Calibri" w:eastAsia="Calibri" w:hAnsi="Calibri" w:cs="Calibri"/>
      <w:b/>
      <w:bCs/>
      <w:sz w:val="18"/>
      <w:szCs w:val="18"/>
      <w:lang w:eastAsia="en-US"/>
    </w:rPr>
  </w:style>
  <w:style w:type="character" w:customStyle="1" w:styleId="a0">
    <w:name w:val="Подпись к картинке_"/>
    <w:basedOn w:val="DefaultParagraphFont"/>
    <w:link w:val="a1"/>
    <w:uiPriority w:val="99"/>
    <w:locked/>
    <w:rsid w:val="00D255E0"/>
    <w:rPr>
      <w:b/>
      <w:bCs/>
      <w:shd w:val="clear" w:color="auto" w:fill="FFFFFF"/>
    </w:rPr>
  </w:style>
  <w:style w:type="paragraph" w:customStyle="1" w:styleId="a1">
    <w:name w:val="Подпись к картинке"/>
    <w:basedOn w:val="Normal"/>
    <w:link w:val="a0"/>
    <w:uiPriority w:val="99"/>
    <w:rsid w:val="00D255E0"/>
    <w:pPr>
      <w:shd w:val="clear" w:color="auto" w:fill="FFFFFF"/>
      <w:spacing w:line="250" w:lineRule="exact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11pt">
    <w:name w:val="Основной текст (2) + 11 pt"/>
    <w:basedOn w:val="2"/>
    <w:uiPriority w:val="99"/>
    <w:rsid w:val="00D255E0"/>
    <w:rPr>
      <w:rFonts w:ascii="Times New Roman" w:hAnsi="Times New Roman" w:cs="Times New Roman"/>
      <w:spacing w:val="0"/>
    </w:rPr>
  </w:style>
  <w:style w:type="character" w:customStyle="1" w:styleId="a2">
    <w:name w:val="Основной текст + Полужирный"/>
    <w:basedOn w:val="BodyTextChar"/>
    <w:uiPriority w:val="99"/>
    <w:rsid w:val="00D255E0"/>
    <w:rPr>
      <w:rFonts w:ascii="Times New Roman" w:hAnsi="Times New Roman" w:cs="Times New Roman"/>
      <w:b/>
      <w:bCs/>
      <w:spacing w:val="0"/>
    </w:rPr>
  </w:style>
  <w:style w:type="character" w:customStyle="1" w:styleId="a3">
    <w:name w:val="Основной текст + Курсив"/>
    <w:basedOn w:val="BodyTextChar"/>
    <w:uiPriority w:val="99"/>
    <w:rsid w:val="00D255E0"/>
    <w:rPr>
      <w:rFonts w:ascii="Times New Roman" w:hAnsi="Times New Roman" w:cs="Times New Roman"/>
      <w:i/>
      <w:iCs/>
      <w:spacing w:val="0"/>
      <w:sz w:val="20"/>
      <w:szCs w:val="20"/>
    </w:rPr>
  </w:style>
  <w:style w:type="paragraph" w:customStyle="1" w:styleId="21">
    <w:name w:val="Основной текст (2)1"/>
    <w:basedOn w:val="Normal"/>
    <w:uiPriority w:val="99"/>
    <w:rsid w:val="00D255E0"/>
    <w:pPr>
      <w:shd w:val="clear" w:color="auto" w:fill="FFFFFF"/>
      <w:spacing w:after="480" w:line="230" w:lineRule="exact"/>
      <w:jc w:val="right"/>
    </w:pPr>
    <w:rPr>
      <w:rFonts w:eastAsia="Calibri"/>
      <w:b/>
      <w:bCs/>
      <w:sz w:val="20"/>
      <w:szCs w:val="20"/>
    </w:rPr>
  </w:style>
  <w:style w:type="paragraph" w:customStyle="1" w:styleId="31">
    <w:name w:val="Основной текст (3)1"/>
    <w:basedOn w:val="Normal"/>
    <w:uiPriority w:val="99"/>
    <w:rsid w:val="00D255E0"/>
    <w:pPr>
      <w:shd w:val="clear" w:color="auto" w:fill="FFFFFF"/>
      <w:spacing w:before="480" w:line="226" w:lineRule="exact"/>
      <w:jc w:val="center"/>
    </w:pPr>
    <w:rPr>
      <w:rFonts w:eastAsia="Calibri"/>
      <w:b/>
      <w:bCs/>
      <w:sz w:val="20"/>
      <w:szCs w:val="20"/>
    </w:rPr>
  </w:style>
  <w:style w:type="paragraph" w:customStyle="1" w:styleId="CharChar">
    <w:name w:val="Char Char"/>
    <w:basedOn w:val="Normal"/>
    <w:link w:val="CharChar0"/>
    <w:uiPriority w:val="99"/>
    <w:rsid w:val="00D255E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D255E0"/>
    <w:rPr>
      <w:b/>
      <w:bCs/>
      <w:shd w:val="clear" w:color="auto" w:fill="FFFFFF"/>
    </w:rPr>
  </w:style>
  <w:style w:type="paragraph" w:customStyle="1" w:styleId="11">
    <w:name w:val="Заголовок №11"/>
    <w:basedOn w:val="Normal"/>
    <w:link w:val="10"/>
    <w:uiPriority w:val="99"/>
    <w:rsid w:val="00D255E0"/>
    <w:pPr>
      <w:shd w:val="clear" w:color="auto" w:fill="FFFFFF"/>
      <w:spacing w:line="274" w:lineRule="exact"/>
      <w:jc w:val="both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12">
    <w:name w:val="Заголовок №1"/>
    <w:basedOn w:val="10"/>
    <w:uiPriority w:val="99"/>
    <w:rsid w:val="00D255E0"/>
  </w:style>
  <w:style w:type="character" w:customStyle="1" w:styleId="120">
    <w:name w:val="Заголовок №12"/>
    <w:basedOn w:val="10"/>
    <w:uiPriority w:val="99"/>
    <w:rsid w:val="00D255E0"/>
  </w:style>
  <w:style w:type="character" w:customStyle="1" w:styleId="4">
    <w:name w:val="Основной текст (4)_"/>
    <w:basedOn w:val="DefaultParagraphFont"/>
    <w:link w:val="40"/>
    <w:uiPriority w:val="99"/>
    <w:locked/>
    <w:rsid w:val="00D255E0"/>
    <w:rPr>
      <w:i/>
      <w:iCs/>
      <w:spacing w:val="-10"/>
      <w:sz w:val="34"/>
      <w:szCs w:val="34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D255E0"/>
    <w:pPr>
      <w:shd w:val="clear" w:color="auto" w:fill="FFFFFF"/>
      <w:spacing w:line="278" w:lineRule="exact"/>
      <w:ind w:firstLine="900"/>
      <w:jc w:val="both"/>
    </w:pPr>
    <w:rPr>
      <w:rFonts w:ascii="Calibri" w:eastAsia="Calibri" w:hAnsi="Calibri" w:cs="Calibri"/>
      <w:i/>
      <w:iCs/>
      <w:spacing w:val="-10"/>
      <w:sz w:val="34"/>
      <w:szCs w:val="34"/>
      <w:lang w:eastAsia="en-US"/>
    </w:rPr>
  </w:style>
  <w:style w:type="character" w:customStyle="1" w:styleId="32">
    <w:name w:val="Заголовок №3_"/>
    <w:basedOn w:val="DefaultParagraphFont"/>
    <w:link w:val="33"/>
    <w:uiPriority w:val="99"/>
    <w:locked/>
    <w:rsid w:val="00D255E0"/>
    <w:rPr>
      <w:b/>
      <w:bCs/>
      <w:shd w:val="clear" w:color="auto" w:fill="FFFFFF"/>
    </w:rPr>
  </w:style>
  <w:style w:type="paragraph" w:customStyle="1" w:styleId="33">
    <w:name w:val="Заголовок №3"/>
    <w:basedOn w:val="Normal"/>
    <w:link w:val="32"/>
    <w:uiPriority w:val="99"/>
    <w:rsid w:val="00D255E0"/>
    <w:pPr>
      <w:shd w:val="clear" w:color="auto" w:fill="FFFFFF"/>
      <w:spacing w:line="278" w:lineRule="exact"/>
      <w:outlineLvl w:val="2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ConsNonformat">
    <w:name w:val="ConsNonformat"/>
    <w:uiPriority w:val="99"/>
    <w:rsid w:val="00D255E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D255E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D255E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D255E0"/>
    <w:rPr>
      <w:b/>
      <w:bCs/>
      <w:color w:val="000080"/>
    </w:rPr>
  </w:style>
  <w:style w:type="character" w:customStyle="1" w:styleId="a5">
    <w:name w:val="Гипертекстовая ссылка"/>
    <w:basedOn w:val="a4"/>
    <w:uiPriority w:val="99"/>
    <w:rsid w:val="00D255E0"/>
    <w:rPr>
      <w:color w:val="008000"/>
    </w:rPr>
  </w:style>
  <w:style w:type="paragraph" w:customStyle="1" w:styleId="ConsPlusNormal">
    <w:name w:val="ConsPlusNormal"/>
    <w:uiPriority w:val="99"/>
    <w:rsid w:val="00D255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3">
    <w:name w:val="Знак1 Знак Знак Знак Знак Знак Знак Знак Знак Знак"/>
    <w:basedOn w:val="Normal"/>
    <w:next w:val="Normal"/>
    <w:uiPriority w:val="99"/>
    <w:semiHidden/>
    <w:rsid w:val="00D255E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99"/>
    <w:qFormat/>
    <w:rsid w:val="00D255E0"/>
    <w:rPr>
      <w:b/>
      <w:bCs/>
    </w:rPr>
  </w:style>
  <w:style w:type="character" w:styleId="Emphasis">
    <w:name w:val="Emphasis"/>
    <w:basedOn w:val="DefaultParagraphFont"/>
    <w:uiPriority w:val="99"/>
    <w:qFormat/>
    <w:rsid w:val="00D255E0"/>
    <w:rPr>
      <w:i/>
      <w:iCs/>
    </w:rPr>
  </w:style>
  <w:style w:type="paragraph" w:customStyle="1" w:styleId="p14">
    <w:name w:val="p14"/>
    <w:basedOn w:val="Normal"/>
    <w:uiPriority w:val="99"/>
    <w:rsid w:val="00D255E0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D255E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s10">
    <w:name w:val="s_10"/>
    <w:basedOn w:val="DefaultParagraphFont"/>
    <w:uiPriority w:val="99"/>
    <w:rsid w:val="00D255E0"/>
  </w:style>
  <w:style w:type="character" w:customStyle="1" w:styleId="1">
    <w:name w:val="Знак Знак1"/>
    <w:basedOn w:val="DefaultParagraphFont"/>
    <w:link w:val="a"/>
    <w:uiPriority w:val="99"/>
    <w:locked/>
    <w:rsid w:val="00D255E0"/>
    <w:rPr>
      <w:rFonts w:ascii="Verdana" w:hAnsi="Verdana" w:cs="Verdana"/>
      <w:sz w:val="20"/>
      <w:szCs w:val="20"/>
      <w:lang w:val="en-US"/>
    </w:rPr>
  </w:style>
  <w:style w:type="character" w:customStyle="1" w:styleId="CharChar0">
    <w:name w:val="Char Char Знак"/>
    <w:basedOn w:val="DefaultParagraphFont"/>
    <w:link w:val="CharChar"/>
    <w:uiPriority w:val="99"/>
    <w:locked/>
    <w:rsid w:val="00D255E0"/>
    <w:rPr>
      <w:rFonts w:ascii="Verdana" w:hAnsi="Verdana" w:cs="Verdana"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D255E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165/f905a0b321f08cd291b6eee867ddfe62194b411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165/5adc4fe62fbcbcbffa332de635616bec52a58151/" TargetMode="External"/><Relationship Id="rId5" Type="http://schemas.openxmlformats.org/officeDocument/2006/relationships/hyperlink" Target="http://www.consultant.ru/document/cons_doc_LAW_28165/7f582f3c858aa7964afaa8323e3b99d9147afb9f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9</Pages>
  <Words>3104</Words>
  <Characters>17699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РЕСПУБЛИКА МОРДОВИЯ</dc:title>
  <dc:subject/>
  <dc:creator>Пользователь Windows</dc:creator>
  <cp:keywords/>
  <dc:description/>
  <cp:lastModifiedBy>1</cp:lastModifiedBy>
  <cp:revision>2</cp:revision>
  <dcterms:created xsi:type="dcterms:W3CDTF">2024-06-11T07:01:00Z</dcterms:created>
  <dcterms:modified xsi:type="dcterms:W3CDTF">2024-06-11T07:01:00Z</dcterms:modified>
</cp:coreProperties>
</file>