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B" w:rsidRPr="00B278DB" w:rsidRDefault="00F3390B" w:rsidP="00B278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0C3">
        <w:t xml:space="preserve">                        </w:t>
      </w:r>
      <w:r>
        <w:t xml:space="preserve">               </w:t>
      </w:r>
    </w:p>
    <w:p w:rsidR="00F3390B" w:rsidRDefault="00F3390B" w:rsidP="00536C43">
      <w:pPr>
        <w:tabs>
          <w:tab w:val="left" w:pos="1695"/>
        </w:tabs>
      </w:pPr>
    </w:p>
    <w:p w:rsidR="00F3390B" w:rsidRPr="00C730C3" w:rsidRDefault="00F3390B" w:rsidP="00536C43">
      <w:pPr>
        <w:tabs>
          <w:tab w:val="left" w:pos="1695"/>
        </w:tabs>
      </w:pPr>
      <w:r>
        <w:t xml:space="preserve">                                                 </w:t>
      </w:r>
      <w:r w:rsidRPr="00C730C3">
        <w:t xml:space="preserve"> </w:t>
      </w:r>
      <w:r w:rsidRPr="00C730C3">
        <w:rPr>
          <w:b/>
          <w:bCs/>
        </w:rPr>
        <w:t>РЕСПУБЛИКА МОРДОВИЯ</w:t>
      </w:r>
    </w:p>
    <w:p w:rsidR="00F3390B" w:rsidRPr="00C730C3" w:rsidRDefault="00F3390B" w:rsidP="00536C43">
      <w:pPr>
        <w:jc w:val="center"/>
        <w:rPr>
          <w:b/>
          <w:bCs/>
        </w:rPr>
      </w:pPr>
      <w:r w:rsidRPr="00C730C3">
        <w:rPr>
          <w:b/>
          <w:bCs/>
        </w:rPr>
        <w:t xml:space="preserve">СОВЕТ ДЕПУТАТОВ </w:t>
      </w:r>
      <w:r>
        <w:rPr>
          <w:b/>
          <w:bCs/>
        </w:rPr>
        <w:t>СТАРОСИНДРОВСКОГО</w:t>
      </w:r>
      <w:r w:rsidRPr="00C730C3">
        <w:rPr>
          <w:b/>
          <w:bCs/>
        </w:rPr>
        <w:t xml:space="preserve"> СЕЛЬСКОГО ПОСЕЛЕНИЯ</w:t>
      </w:r>
    </w:p>
    <w:p w:rsidR="00F3390B" w:rsidRPr="00C730C3" w:rsidRDefault="00F3390B" w:rsidP="00536C43">
      <w:pPr>
        <w:jc w:val="center"/>
        <w:rPr>
          <w:b/>
          <w:bCs/>
        </w:rPr>
      </w:pPr>
      <w:r w:rsidRPr="00C730C3">
        <w:rPr>
          <w:b/>
          <w:bCs/>
        </w:rPr>
        <w:t xml:space="preserve">КРАСНОСЛОБОДСКОГО МУНИЦИПАЛЬНОГО РАЙОНА </w:t>
      </w:r>
    </w:p>
    <w:p w:rsidR="00F3390B" w:rsidRDefault="00F3390B" w:rsidP="00536C43">
      <w:pPr>
        <w:jc w:val="both"/>
        <w:rPr>
          <w:rFonts w:ascii="Courier New" w:hAnsi="Courier New" w:cs="Courier New"/>
          <w:b/>
          <w:bCs/>
        </w:rPr>
      </w:pPr>
    </w:p>
    <w:p w:rsidR="00F3390B" w:rsidRPr="006520F8" w:rsidRDefault="00F3390B" w:rsidP="00536C43">
      <w:pPr>
        <w:jc w:val="both"/>
        <w:rPr>
          <w:rFonts w:ascii="Courier New" w:hAnsi="Courier New" w:cs="Courier New"/>
          <w:b/>
          <w:bCs/>
          <w:sz w:val="16"/>
          <w:szCs w:val="16"/>
        </w:rPr>
      </w:pPr>
    </w:p>
    <w:p w:rsidR="00F3390B" w:rsidRPr="00C730C3" w:rsidRDefault="00F3390B" w:rsidP="00536C43">
      <w:pPr>
        <w:jc w:val="center"/>
        <w:rPr>
          <w:b/>
          <w:bCs/>
        </w:rPr>
      </w:pPr>
      <w:r>
        <w:rPr>
          <w:b/>
          <w:bCs/>
        </w:rPr>
        <w:t>Четырнадцатая сессия</w:t>
      </w:r>
    </w:p>
    <w:p w:rsidR="00F3390B" w:rsidRPr="00C730C3" w:rsidRDefault="00F3390B" w:rsidP="00536C43">
      <w:pPr>
        <w:jc w:val="both"/>
        <w:rPr>
          <w:b/>
          <w:bCs/>
        </w:rPr>
      </w:pPr>
    </w:p>
    <w:p w:rsidR="00F3390B" w:rsidRDefault="00F3390B" w:rsidP="00536C43">
      <w:pPr>
        <w:jc w:val="center"/>
        <w:rPr>
          <w:b/>
          <w:bCs/>
        </w:rPr>
      </w:pPr>
      <w:r w:rsidRPr="00C730C3">
        <w:rPr>
          <w:b/>
          <w:bCs/>
        </w:rPr>
        <w:t>РЕШЕНИЕ</w:t>
      </w:r>
    </w:p>
    <w:p w:rsidR="00F3390B" w:rsidRPr="00C730C3" w:rsidRDefault="00F3390B" w:rsidP="00536C43">
      <w:pPr>
        <w:jc w:val="center"/>
        <w:rPr>
          <w:b/>
          <w:bCs/>
        </w:rPr>
      </w:pPr>
    </w:p>
    <w:p w:rsidR="00F3390B" w:rsidRDefault="00F3390B" w:rsidP="00536C43">
      <w:pPr>
        <w:jc w:val="center"/>
        <w:rPr>
          <w:b/>
          <w:bCs/>
        </w:rPr>
      </w:pPr>
      <w:r w:rsidRPr="00C730C3">
        <w:rPr>
          <w:b/>
          <w:bCs/>
        </w:rPr>
        <w:t>с.</w:t>
      </w:r>
      <w:r>
        <w:rPr>
          <w:b/>
          <w:bCs/>
        </w:rPr>
        <w:t>Старое Синдрово</w:t>
      </w:r>
    </w:p>
    <w:p w:rsidR="00F3390B" w:rsidRPr="00C730C3" w:rsidRDefault="00F3390B" w:rsidP="00536C43">
      <w:pPr>
        <w:rPr>
          <w:b/>
          <w:bCs/>
        </w:rPr>
      </w:pPr>
    </w:p>
    <w:p w:rsidR="00F3390B" w:rsidRPr="00B278DB" w:rsidRDefault="00F3390B" w:rsidP="00536C43">
      <w:pPr>
        <w:rPr>
          <w:b/>
          <w:bCs/>
          <w:sz w:val="28"/>
          <w:szCs w:val="28"/>
        </w:rPr>
      </w:pPr>
      <w:r w:rsidRPr="00B278DB">
        <w:rPr>
          <w:b/>
          <w:bCs/>
          <w:sz w:val="28"/>
          <w:szCs w:val="28"/>
        </w:rPr>
        <w:t>от  «</w:t>
      </w:r>
      <w:r>
        <w:rPr>
          <w:b/>
          <w:bCs/>
          <w:sz w:val="28"/>
          <w:szCs w:val="28"/>
        </w:rPr>
        <w:t xml:space="preserve">28 </w:t>
      </w:r>
      <w:r w:rsidRPr="00B278DB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декабря</w:t>
      </w:r>
      <w:r w:rsidRPr="00B278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278DB">
        <w:rPr>
          <w:b/>
          <w:bCs/>
          <w:sz w:val="28"/>
          <w:szCs w:val="28"/>
        </w:rPr>
        <w:t xml:space="preserve"> 202</w:t>
      </w:r>
      <w:r w:rsidRPr="000F3C4E">
        <w:rPr>
          <w:b/>
          <w:bCs/>
          <w:sz w:val="28"/>
          <w:szCs w:val="28"/>
        </w:rPr>
        <w:t>3</w:t>
      </w:r>
      <w:r w:rsidRPr="00B278DB">
        <w:rPr>
          <w:b/>
          <w:bCs/>
          <w:sz w:val="28"/>
          <w:szCs w:val="28"/>
        </w:rPr>
        <w:t xml:space="preserve"> г</w:t>
      </w:r>
      <w:r w:rsidRPr="00B278DB">
        <w:rPr>
          <w:sz w:val="28"/>
          <w:szCs w:val="28"/>
        </w:rPr>
        <w:t>.</w:t>
      </w:r>
      <w:r w:rsidRPr="00B278DB">
        <w:rPr>
          <w:sz w:val="28"/>
          <w:szCs w:val="28"/>
        </w:rPr>
        <w:tab/>
      </w:r>
      <w:r w:rsidRPr="00B278DB">
        <w:rPr>
          <w:sz w:val="28"/>
          <w:szCs w:val="28"/>
        </w:rPr>
        <w:tab/>
      </w:r>
      <w:r w:rsidRPr="00B278DB">
        <w:rPr>
          <w:sz w:val="28"/>
          <w:szCs w:val="28"/>
        </w:rPr>
        <w:tab/>
      </w:r>
      <w:r w:rsidRPr="00B278DB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B278DB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17</w:t>
      </w:r>
      <w:r w:rsidRPr="00B278DB">
        <w:rPr>
          <w:b/>
          <w:bCs/>
          <w:sz w:val="28"/>
          <w:szCs w:val="28"/>
        </w:rPr>
        <w:t xml:space="preserve"> </w:t>
      </w:r>
    </w:p>
    <w:p w:rsidR="00F3390B" w:rsidRPr="00C730C3" w:rsidRDefault="00F3390B" w:rsidP="00536C43"/>
    <w:p w:rsidR="00F3390B" w:rsidRPr="00BD6440" w:rsidRDefault="00F3390B" w:rsidP="00BD6440">
      <w:pPr>
        <w:pStyle w:val="Heading2"/>
        <w:tabs>
          <w:tab w:val="left" w:pos="708"/>
        </w:tabs>
        <w:autoSpaceDE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6440">
        <w:rPr>
          <w:rFonts w:ascii="Times New Roman" w:hAnsi="Times New Roman" w:cs="Times New Roman"/>
          <w:i w:val="0"/>
          <w:iCs w:val="0"/>
          <w:sz w:val="24"/>
          <w:szCs w:val="24"/>
        </w:rPr>
        <w:t>О внесении изменений в решение Совета депутатов Старо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синдров</w:t>
      </w:r>
      <w:r w:rsidRPr="00BD64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ского сельского поселения Краснослободского муниципального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района Республики Мордовия от 28</w:t>
      </w:r>
      <w:r w:rsidRPr="00BD6440">
        <w:rPr>
          <w:rFonts w:ascii="Times New Roman" w:hAnsi="Times New Roman" w:cs="Times New Roman"/>
          <w:i w:val="0"/>
          <w:iCs w:val="0"/>
          <w:sz w:val="24"/>
          <w:szCs w:val="24"/>
        </w:rPr>
        <w:t>.12.202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 года № 18</w:t>
      </w:r>
      <w:r w:rsidRPr="00BD64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«О бюджете Старо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синдров</w:t>
      </w:r>
      <w:r w:rsidRPr="00BD6440">
        <w:rPr>
          <w:rFonts w:ascii="Times New Roman" w:hAnsi="Times New Roman" w:cs="Times New Roman"/>
          <w:i w:val="0"/>
          <w:iCs w:val="0"/>
          <w:sz w:val="24"/>
          <w:szCs w:val="24"/>
        </w:rPr>
        <w:t>ского сельского поселения Краснослободского муниципального района Республики Мордовия на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BD64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BD64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BD64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годов»</w:t>
      </w:r>
    </w:p>
    <w:p w:rsidR="00F3390B" w:rsidRPr="003B5E0E" w:rsidRDefault="00F3390B" w:rsidP="00BD6440">
      <w:pPr>
        <w:jc w:val="center"/>
        <w:rPr>
          <w:b/>
          <w:bCs/>
          <w:sz w:val="28"/>
          <w:szCs w:val="28"/>
        </w:rPr>
      </w:pPr>
      <w:r w:rsidRPr="003B5E0E">
        <w:rPr>
          <w:b/>
          <w:bCs/>
          <w:sz w:val="28"/>
          <w:szCs w:val="28"/>
        </w:rPr>
        <w:t xml:space="preserve"> </w:t>
      </w:r>
    </w:p>
    <w:p w:rsidR="00F3390B" w:rsidRDefault="00F3390B" w:rsidP="00BD6440">
      <w:pPr>
        <w:pStyle w:val="NoSpacing"/>
      </w:pPr>
      <w:r w:rsidRPr="003B5E0E">
        <w:t xml:space="preserve">Руководствуясь Уставом </w:t>
      </w:r>
      <w:r w:rsidRPr="00BD6440">
        <w:t>Старосиндровского</w:t>
      </w:r>
      <w:r w:rsidRPr="003B5E0E">
        <w:t xml:space="preserve"> сельского поселения Краснослободского муниципального района Республики Мордовия, </w:t>
      </w:r>
    </w:p>
    <w:p w:rsidR="00F3390B" w:rsidRPr="003B5E0E" w:rsidRDefault="00F3390B" w:rsidP="00BD6440">
      <w:pPr>
        <w:pStyle w:val="NoSpacing"/>
      </w:pPr>
      <w:r>
        <w:t xml:space="preserve">                   </w:t>
      </w:r>
      <w:r w:rsidRPr="003B5E0E">
        <w:t xml:space="preserve">Совет депутатов </w:t>
      </w:r>
      <w:r w:rsidRPr="00BD6440">
        <w:t>Старосиндровского</w:t>
      </w:r>
      <w:r w:rsidRPr="003B5E0E">
        <w:t xml:space="preserve"> сельского поселения решил:</w:t>
      </w:r>
    </w:p>
    <w:p w:rsidR="00F3390B" w:rsidRPr="003B5E0E" w:rsidRDefault="00F3390B" w:rsidP="00BD6440">
      <w:pPr>
        <w:pStyle w:val="NoSpacing"/>
      </w:pPr>
      <w:r w:rsidRPr="003B5E0E">
        <w:t xml:space="preserve">1.Внести в решение Совета депутатов </w:t>
      </w:r>
      <w:r w:rsidRPr="00BD6440">
        <w:t>Старосиндровского</w:t>
      </w:r>
      <w:r w:rsidRPr="003B5E0E">
        <w:t xml:space="preserve"> сельского поселения</w:t>
      </w:r>
    </w:p>
    <w:p w:rsidR="00F3390B" w:rsidRPr="003B5E0E" w:rsidRDefault="00F3390B" w:rsidP="00BD6440">
      <w:pPr>
        <w:pStyle w:val="NoSpacing"/>
      </w:pPr>
      <w:r w:rsidRPr="003B5E0E">
        <w:t>Краснослободского муниципального района</w:t>
      </w:r>
      <w:r>
        <w:t xml:space="preserve"> Республики Мордовия от 28</w:t>
      </w:r>
      <w:r w:rsidRPr="003B5E0E">
        <w:t>.12.202</w:t>
      </w:r>
      <w:r>
        <w:t>2</w:t>
      </w:r>
      <w:r w:rsidRPr="003B5E0E">
        <w:t xml:space="preserve"> г. </w:t>
      </w:r>
    </w:p>
    <w:p w:rsidR="00F3390B" w:rsidRPr="003B5E0E" w:rsidRDefault="00F3390B" w:rsidP="00BD6440">
      <w:pPr>
        <w:pStyle w:val="NoSpacing"/>
      </w:pPr>
      <w:r w:rsidRPr="003B5E0E">
        <w:t xml:space="preserve">№ </w:t>
      </w:r>
      <w:r>
        <w:t>18</w:t>
      </w:r>
      <w:r w:rsidRPr="003B5E0E">
        <w:t xml:space="preserve"> «О</w:t>
      </w:r>
      <w:r w:rsidRPr="003B5E0E">
        <w:rPr>
          <w:b/>
          <w:bCs/>
        </w:rPr>
        <w:t xml:space="preserve"> </w:t>
      </w:r>
      <w:r w:rsidRPr="003B5E0E">
        <w:t xml:space="preserve">бюджете </w:t>
      </w:r>
      <w:r w:rsidRPr="00BD6440">
        <w:t>Старосиндровского</w:t>
      </w:r>
      <w:r w:rsidRPr="003B5E0E">
        <w:t xml:space="preserve"> сельско</w:t>
      </w:r>
      <w:r>
        <w:t xml:space="preserve">го поселения Краснослободского </w:t>
      </w:r>
      <w:r w:rsidRPr="003B5E0E">
        <w:t>муниципального района Республики Мордовия на 202</w:t>
      </w:r>
      <w:r>
        <w:t>3</w:t>
      </w:r>
      <w:r w:rsidRPr="003B5E0E">
        <w:t xml:space="preserve"> год и на плановый период 202</w:t>
      </w:r>
      <w:r>
        <w:t>4</w:t>
      </w:r>
      <w:r w:rsidRPr="003B5E0E">
        <w:t xml:space="preserve"> и 202</w:t>
      </w:r>
      <w:r>
        <w:t>5</w:t>
      </w:r>
      <w:r w:rsidRPr="003B5E0E">
        <w:t xml:space="preserve"> годов» следующие изменения:</w:t>
      </w:r>
    </w:p>
    <w:p w:rsidR="00F3390B" w:rsidRPr="003B5E0E" w:rsidRDefault="00F3390B" w:rsidP="00BD6440">
      <w:pPr>
        <w:pStyle w:val="NoSpacing"/>
        <w:rPr>
          <w:color w:val="000000"/>
        </w:rPr>
      </w:pPr>
      <w:r>
        <w:rPr>
          <w:color w:val="000000"/>
        </w:rPr>
        <w:tab/>
        <w:t>1</w:t>
      </w:r>
      <w:r w:rsidRPr="003B5E0E">
        <w:rPr>
          <w:color w:val="000000"/>
        </w:rPr>
        <w:t xml:space="preserve">.1 Утвердить бюджет </w:t>
      </w:r>
      <w:r w:rsidRPr="00BD6440">
        <w:t>Старосиндровского</w:t>
      </w:r>
      <w:r w:rsidRPr="003B5E0E">
        <w:rPr>
          <w:color w:val="000000"/>
        </w:rPr>
        <w:t xml:space="preserve"> сельского поселения на 202</w:t>
      </w:r>
      <w:r>
        <w:rPr>
          <w:color w:val="000000"/>
        </w:rPr>
        <w:t>3</w:t>
      </w:r>
      <w:r w:rsidRPr="003B5E0E">
        <w:rPr>
          <w:color w:val="000000"/>
        </w:rPr>
        <w:t xml:space="preserve"> год по доходам в  сумме   </w:t>
      </w:r>
      <w:r w:rsidRPr="00022970">
        <w:rPr>
          <w:color w:val="000000"/>
        </w:rPr>
        <w:t>1</w:t>
      </w:r>
      <w:r>
        <w:rPr>
          <w:color w:val="000000"/>
          <w:lang w:val="en-US"/>
        </w:rPr>
        <w:t> </w:t>
      </w:r>
      <w:r>
        <w:rPr>
          <w:color w:val="000000"/>
        </w:rPr>
        <w:t>939,3</w:t>
      </w:r>
      <w:r w:rsidRPr="003B5E0E">
        <w:rPr>
          <w:color w:val="000000"/>
        </w:rPr>
        <w:t xml:space="preserve"> тыс. рублей, расходам в сумме </w:t>
      </w:r>
      <w:r>
        <w:rPr>
          <w:color w:val="000000"/>
        </w:rPr>
        <w:t>1 939,3</w:t>
      </w:r>
      <w:r w:rsidRPr="003B5E0E">
        <w:rPr>
          <w:color w:val="000000"/>
        </w:rPr>
        <w:t xml:space="preserve"> тыс. рублей.</w:t>
      </w:r>
    </w:p>
    <w:p w:rsidR="00F3390B" w:rsidRDefault="00F3390B" w:rsidP="00BD6440">
      <w:pPr>
        <w:pStyle w:val="NoSpacing"/>
        <w:rPr>
          <w:color w:val="000000"/>
        </w:rPr>
      </w:pPr>
      <w:r>
        <w:rPr>
          <w:color w:val="000000"/>
        </w:rPr>
        <w:tab/>
      </w:r>
      <w:r w:rsidRPr="003B5E0E">
        <w:rPr>
          <w:color w:val="000000"/>
        </w:rPr>
        <w:t>1.2. Приложение 1 изложить в редакции согласно приложению №1 к настоящему решению.</w:t>
      </w:r>
    </w:p>
    <w:p w:rsidR="00F3390B" w:rsidRPr="00D57530" w:rsidRDefault="00F3390B" w:rsidP="00BD6440">
      <w:pPr>
        <w:pStyle w:val="NoSpacing"/>
        <w:rPr>
          <w:color w:val="000000"/>
        </w:rPr>
      </w:pPr>
      <w:r>
        <w:rPr>
          <w:color w:val="000000"/>
        </w:rPr>
        <w:t xml:space="preserve">           1.3. Приложение 4 изложить в редакции согласно приложению №2 к настоящему решению.</w:t>
      </w:r>
    </w:p>
    <w:p w:rsidR="00F3390B" w:rsidRPr="003B5E0E" w:rsidRDefault="00F3390B" w:rsidP="00BD6440">
      <w:pPr>
        <w:pStyle w:val="NoSpacing"/>
        <w:rPr>
          <w:color w:val="000000"/>
        </w:rPr>
      </w:pPr>
      <w:r>
        <w:rPr>
          <w:color w:val="000000"/>
        </w:rPr>
        <w:tab/>
      </w:r>
      <w:r w:rsidRPr="003B5E0E">
        <w:rPr>
          <w:color w:val="000000"/>
        </w:rPr>
        <w:t>1.</w:t>
      </w:r>
      <w:r>
        <w:rPr>
          <w:color w:val="000000"/>
        </w:rPr>
        <w:t>4</w:t>
      </w:r>
      <w:r w:rsidRPr="003B5E0E">
        <w:rPr>
          <w:color w:val="000000"/>
        </w:rPr>
        <w:t xml:space="preserve">. Приложение </w:t>
      </w:r>
      <w:r>
        <w:rPr>
          <w:color w:val="000000"/>
        </w:rPr>
        <w:t>4</w:t>
      </w:r>
      <w:r w:rsidRPr="003B5E0E">
        <w:rPr>
          <w:color w:val="000000"/>
        </w:rPr>
        <w:t xml:space="preserve"> изложить в редакции согласно приложению №</w:t>
      </w:r>
      <w:r>
        <w:rPr>
          <w:color w:val="000000"/>
        </w:rPr>
        <w:t>3</w:t>
      </w:r>
      <w:r w:rsidRPr="003B5E0E">
        <w:rPr>
          <w:color w:val="000000"/>
        </w:rPr>
        <w:t xml:space="preserve"> к настоящему решению.</w:t>
      </w:r>
    </w:p>
    <w:p w:rsidR="00F3390B" w:rsidRPr="003B5E0E" w:rsidRDefault="00F3390B" w:rsidP="00BD6440">
      <w:pPr>
        <w:pStyle w:val="NoSpacing"/>
      </w:pPr>
      <w:r w:rsidRPr="003B5E0E">
        <w:t>2. Настоящее решение вступает в силу в силу со дня его официального опубликования в газете "</w:t>
      </w:r>
      <w:r>
        <w:t>Старосиндровский Вестник</w:t>
      </w:r>
      <w:r w:rsidRPr="003B5E0E">
        <w:t xml:space="preserve">" и подлежит размещению на сайте Администрации </w:t>
      </w:r>
      <w:r w:rsidRPr="00BD6440">
        <w:t>Старосиндровского</w:t>
      </w:r>
      <w:r w:rsidRPr="003B5E0E">
        <w:t xml:space="preserve"> сельского поселения Краснослободского муниципального района.</w:t>
      </w:r>
    </w:p>
    <w:p w:rsidR="00F3390B" w:rsidRPr="003B5E0E" w:rsidRDefault="00F3390B" w:rsidP="00BD6440">
      <w:pPr>
        <w:pStyle w:val="NoSpacing"/>
      </w:pPr>
    </w:p>
    <w:p w:rsidR="00F3390B" w:rsidRDefault="00F3390B" w:rsidP="00BD6440">
      <w:pPr>
        <w:pStyle w:val="NoSpacing"/>
        <w:rPr>
          <w:sz w:val="28"/>
          <w:szCs w:val="28"/>
        </w:rPr>
      </w:pPr>
    </w:p>
    <w:p w:rsidR="00F3390B" w:rsidRDefault="00F3390B" w:rsidP="003A6116">
      <w:pPr>
        <w:jc w:val="both"/>
      </w:pPr>
    </w:p>
    <w:p w:rsidR="00F3390B" w:rsidRPr="00C730C3" w:rsidRDefault="00F3390B" w:rsidP="00536C43">
      <w:pPr>
        <w:ind w:firstLine="709"/>
        <w:jc w:val="both"/>
      </w:pPr>
    </w:p>
    <w:p w:rsidR="00F3390B" w:rsidRDefault="00F3390B" w:rsidP="000F725E">
      <w:r w:rsidRPr="00C730C3">
        <w:t xml:space="preserve">Глава  </w:t>
      </w:r>
      <w:r>
        <w:t>Старосиндровского</w:t>
      </w:r>
      <w:r w:rsidRPr="00C730C3">
        <w:t xml:space="preserve"> сельского поселени</w:t>
      </w:r>
      <w:r>
        <w:t xml:space="preserve">я </w:t>
      </w:r>
    </w:p>
    <w:p w:rsidR="00F3390B" w:rsidRPr="00C730C3" w:rsidRDefault="00F3390B" w:rsidP="00083918">
      <w:r>
        <w:t xml:space="preserve">Краснослободского </w:t>
      </w:r>
      <w:r w:rsidRPr="00C730C3">
        <w:t xml:space="preserve">муниципального района                                </w:t>
      </w:r>
      <w:r>
        <w:t xml:space="preserve">              Е.Н.Фомкина       </w:t>
      </w:r>
    </w:p>
    <w:p w:rsidR="00F3390B" w:rsidRPr="00C730C3" w:rsidRDefault="00F3390B" w:rsidP="00536C43">
      <w:pPr>
        <w:pStyle w:val="NormalWeb"/>
        <w:spacing w:before="0" w:beforeAutospacing="0" w:after="0"/>
        <w:ind w:firstLine="709"/>
        <w:jc w:val="both"/>
      </w:pPr>
      <w:r>
        <w:t xml:space="preserve">        </w:t>
      </w:r>
    </w:p>
    <w:p w:rsidR="00F3390B" w:rsidRPr="00C730C3" w:rsidRDefault="00F3390B" w:rsidP="00536C43">
      <w:pPr>
        <w:pStyle w:val="NormalWeb"/>
        <w:spacing w:before="0" w:beforeAutospacing="0" w:after="0"/>
        <w:ind w:firstLine="709"/>
        <w:jc w:val="both"/>
      </w:pPr>
    </w:p>
    <w:p w:rsidR="00F3390B" w:rsidRPr="00C730C3" w:rsidRDefault="00F3390B" w:rsidP="00536C43">
      <w:pPr>
        <w:pStyle w:val="NormalWeb"/>
        <w:spacing w:before="0" w:beforeAutospacing="0" w:after="0"/>
        <w:ind w:firstLine="709"/>
        <w:jc w:val="both"/>
      </w:pPr>
    </w:p>
    <w:p w:rsidR="00F3390B" w:rsidRDefault="00F3390B" w:rsidP="00D26B9B">
      <w:pPr>
        <w:pStyle w:val="NormalWeb"/>
        <w:spacing w:before="0" w:beforeAutospacing="0" w:after="0"/>
        <w:jc w:val="both"/>
      </w:pPr>
    </w:p>
    <w:p w:rsidR="00F3390B" w:rsidRDefault="00F3390B" w:rsidP="00D26B9B">
      <w:pPr>
        <w:pStyle w:val="NormalWeb"/>
        <w:spacing w:before="0" w:beforeAutospacing="0" w:after="0"/>
        <w:jc w:val="both"/>
      </w:pPr>
    </w:p>
    <w:p w:rsidR="00F3390B" w:rsidRPr="00C730C3" w:rsidRDefault="00F3390B" w:rsidP="00D26B9B">
      <w:pPr>
        <w:pStyle w:val="NormalWeb"/>
        <w:spacing w:before="0" w:beforeAutospacing="0" w:after="0"/>
        <w:jc w:val="both"/>
      </w:pPr>
    </w:p>
    <w:p w:rsidR="00F3390B" w:rsidRPr="00BD6440" w:rsidRDefault="00F3390B" w:rsidP="00BD6440">
      <w:pPr>
        <w:pStyle w:val="NormalWeb"/>
        <w:spacing w:before="0" w:beforeAutospacing="0" w:after="0"/>
        <w:ind w:firstLine="709"/>
        <w:jc w:val="both"/>
      </w:pPr>
      <w:r w:rsidRPr="00C730C3">
        <w:t xml:space="preserve">              </w:t>
      </w:r>
      <w:r>
        <w:t xml:space="preserve">            </w:t>
      </w:r>
      <w:r>
        <w:rPr>
          <w:rStyle w:val="a4"/>
        </w:rPr>
        <w:t xml:space="preserve">                    </w:t>
      </w:r>
      <w:r w:rsidRPr="00C730C3">
        <w:rPr>
          <w:rStyle w:val="a4"/>
        </w:rPr>
        <w:t xml:space="preserve">                            </w:t>
      </w:r>
    </w:p>
    <w:p w:rsidR="00F3390B" w:rsidRPr="00AD7CB6" w:rsidRDefault="00F3390B" w:rsidP="00536C43">
      <w:pPr>
        <w:jc w:val="right"/>
        <w:rPr>
          <w:b/>
          <w:bCs/>
          <w:sz w:val="20"/>
          <w:szCs w:val="20"/>
        </w:rPr>
      </w:pPr>
      <w:r w:rsidRPr="00A44856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AD7CB6">
        <w:rPr>
          <w:b/>
          <w:bCs/>
          <w:sz w:val="20"/>
          <w:szCs w:val="20"/>
        </w:rPr>
        <w:t xml:space="preserve"> Приложение № 1</w:t>
      </w:r>
    </w:p>
    <w:p w:rsidR="00F3390B" w:rsidRPr="004C712D" w:rsidRDefault="00F3390B" w:rsidP="00536C43">
      <w:pPr>
        <w:jc w:val="right"/>
        <w:rPr>
          <w:sz w:val="20"/>
          <w:szCs w:val="20"/>
        </w:rPr>
      </w:pPr>
      <w:r w:rsidRPr="004C712D">
        <w:rPr>
          <w:sz w:val="20"/>
          <w:szCs w:val="20"/>
        </w:rPr>
        <w:t xml:space="preserve">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  <w:r w:rsidRPr="004C712D">
        <w:rPr>
          <w:sz w:val="20"/>
          <w:szCs w:val="20"/>
        </w:rPr>
        <w:t xml:space="preserve"> сельского поселения </w:t>
      </w:r>
    </w:p>
    <w:p w:rsidR="00F3390B" w:rsidRPr="004C712D" w:rsidRDefault="00F3390B" w:rsidP="00536C43">
      <w:pPr>
        <w:jc w:val="right"/>
        <w:rPr>
          <w:sz w:val="20"/>
          <w:szCs w:val="20"/>
        </w:rPr>
      </w:pPr>
      <w:r w:rsidRPr="004C712D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17     от 28.12.2023 г.  </w:t>
      </w:r>
      <w:r w:rsidRPr="004C712D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>Старосиндровского</w:t>
      </w:r>
      <w:r w:rsidRPr="004C712D">
        <w:rPr>
          <w:sz w:val="20"/>
          <w:szCs w:val="20"/>
        </w:rPr>
        <w:t xml:space="preserve"> сельского поселения</w:t>
      </w:r>
    </w:p>
    <w:p w:rsidR="00F3390B" w:rsidRDefault="00F3390B" w:rsidP="002E38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4C712D">
        <w:rPr>
          <w:sz w:val="20"/>
          <w:szCs w:val="20"/>
        </w:rPr>
        <w:t>Краснослободского муниципального района  Республики Мордовия</w:t>
      </w:r>
    </w:p>
    <w:p w:rsidR="00F3390B" w:rsidRPr="00A44856" w:rsidRDefault="00F3390B" w:rsidP="002E38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4C712D">
        <w:rPr>
          <w:sz w:val="20"/>
          <w:szCs w:val="20"/>
        </w:rPr>
        <w:t xml:space="preserve"> на 20</w:t>
      </w:r>
      <w:r>
        <w:rPr>
          <w:sz w:val="20"/>
          <w:szCs w:val="20"/>
        </w:rPr>
        <w:t>23 и плановый период 2024 и 2025</w:t>
      </w:r>
      <w:r w:rsidRPr="004C712D">
        <w:rPr>
          <w:sz w:val="20"/>
          <w:szCs w:val="20"/>
        </w:rPr>
        <w:t xml:space="preserve"> год</w:t>
      </w:r>
      <w:r>
        <w:rPr>
          <w:sz w:val="20"/>
          <w:szCs w:val="20"/>
        </w:rPr>
        <w:t>ов</w:t>
      </w:r>
      <w:r w:rsidRPr="004C712D">
        <w:rPr>
          <w:sz w:val="20"/>
          <w:szCs w:val="20"/>
        </w:rPr>
        <w:t>»</w:t>
      </w:r>
    </w:p>
    <w:p w:rsidR="00F3390B" w:rsidRDefault="00F3390B" w:rsidP="00536C43">
      <w:r>
        <w:t xml:space="preserve">                                                                                                                                </w:t>
      </w:r>
    </w:p>
    <w:p w:rsidR="00F3390B" w:rsidRDefault="00F3390B" w:rsidP="00536C43">
      <w:pPr>
        <w:jc w:val="center"/>
        <w:rPr>
          <w:b/>
          <w:bCs/>
        </w:rPr>
      </w:pPr>
      <w:r>
        <w:rPr>
          <w:b/>
          <w:bCs/>
        </w:rPr>
        <w:t>Доходы бюджета</w:t>
      </w:r>
    </w:p>
    <w:p w:rsidR="00F3390B" w:rsidRDefault="00F3390B" w:rsidP="00536C43">
      <w:pPr>
        <w:jc w:val="center"/>
        <w:rPr>
          <w:b/>
          <w:bCs/>
        </w:rPr>
      </w:pPr>
      <w:r>
        <w:rPr>
          <w:b/>
          <w:bCs/>
        </w:rPr>
        <w:t>Старосиндровского сельского поселения Краснослободского</w:t>
      </w:r>
    </w:p>
    <w:p w:rsidR="00F3390B" w:rsidRDefault="00F3390B" w:rsidP="00536C43">
      <w:pPr>
        <w:jc w:val="center"/>
        <w:rPr>
          <w:b/>
          <w:bCs/>
        </w:rPr>
      </w:pPr>
      <w:r>
        <w:rPr>
          <w:b/>
          <w:bCs/>
        </w:rPr>
        <w:t xml:space="preserve">муниципального района Республики Мордовия </w:t>
      </w:r>
    </w:p>
    <w:p w:rsidR="00F3390B" w:rsidRDefault="00F3390B" w:rsidP="00536C43">
      <w:pPr>
        <w:jc w:val="center"/>
        <w:rPr>
          <w:b/>
          <w:bCs/>
        </w:rPr>
      </w:pPr>
      <w:r>
        <w:rPr>
          <w:b/>
          <w:bCs/>
        </w:rPr>
        <w:t>на 2023 и плановый период 2024 и 2025 годов</w:t>
      </w:r>
    </w:p>
    <w:p w:rsidR="00F3390B" w:rsidRDefault="00F3390B" w:rsidP="00536C43">
      <w:pPr>
        <w:jc w:val="center"/>
        <w:rPr>
          <w:b/>
          <w:bCs/>
        </w:rPr>
      </w:pPr>
    </w:p>
    <w:tbl>
      <w:tblPr>
        <w:tblW w:w="9642" w:type="dxa"/>
        <w:tblInd w:w="-106" w:type="dxa"/>
        <w:tblLook w:val="0000"/>
      </w:tblPr>
      <w:tblGrid>
        <w:gridCol w:w="2210"/>
        <w:gridCol w:w="4258"/>
        <w:gridCol w:w="1116"/>
        <w:gridCol w:w="1029"/>
        <w:gridCol w:w="1029"/>
      </w:tblGrid>
      <w:tr w:rsidR="00F3390B" w:rsidRPr="005F3434">
        <w:trPr>
          <w:trHeight w:val="525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Код бюджетной классификации доходов бюджета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Сумма (тыс.руб.)</w:t>
            </w:r>
          </w:p>
          <w:p w:rsidR="00F3390B" w:rsidRPr="005F3434" w:rsidRDefault="00F3390B" w:rsidP="005A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Default="00F3390B" w:rsidP="00CB2057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Сумма (тыс.руб.)</w:t>
            </w:r>
          </w:p>
          <w:p w:rsidR="00F3390B" w:rsidRPr="005F3434" w:rsidRDefault="00F3390B" w:rsidP="005A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Default="00F3390B" w:rsidP="00CB2057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Сумма (тыс.руб.)</w:t>
            </w:r>
          </w:p>
          <w:p w:rsidR="00F3390B" w:rsidRPr="005F3434" w:rsidRDefault="00F3390B" w:rsidP="005A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 w:rsidR="00F3390B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</w:p>
        </w:tc>
      </w:tr>
      <w:tr w:rsidR="00F3390B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B2057" w:rsidRDefault="00F3390B" w:rsidP="003D0F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1 939,3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417120" w:rsidRDefault="00F3390B" w:rsidP="00F90E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417120" w:rsidRDefault="00F3390B" w:rsidP="00F90E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1 260,7</w:t>
            </w:r>
          </w:p>
        </w:tc>
      </w:tr>
      <w:tr w:rsidR="00F3390B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643,4</w:t>
            </w:r>
          </w:p>
        </w:tc>
      </w:tr>
      <w:tr w:rsidR="00F3390B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</w:p>
        </w:tc>
      </w:tr>
      <w:tr w:rsidR="00F3390B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5A2C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122,0</w:t>
            </w:r>
          </w:p>
        </w:tc>
      </w:tr>
      <w:tr w:rsidR="00F3390B" w:rsidRPr="005F3434">
        <w:trPr>
          <w:trHeight w:val="1256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anchor="dst3019" w:tooltip="&quot;Налоговый кодекс Российской Федерации (часть вторая)&quot; от 05.08.2000 N 117-ФЗ(ред. от 28.11.2015)" w:history="1">
              <w:r w:rsidRPr="005F3434">
                <w:rPr>
                  <w:rStyle w:val="Hyperlink"/>
                  <w:color w:val="auto"/>
                  <w:sz w:val="18"/>
                  <w:szCs w:val="18"/>
                  <w:u w:val="none"/>
                </w:rPr>
                <w:t>статьями 227</w:t>
              </w:r>
            </w:hyperlink>
            <w:r w:rsidRPr="005F3434">
              <w:rPr>
                <w:sz w:val="18"/>
                <w:szCs w:val="18"/>
              </w:rPr>
              <w:t xml:space="preserve">, </w:t>
            </w:r>
            <w:hyperlink r:id="rId6" w:anchor="dst10877" w:tooltip="&quot;Налоговый кодекс Российской Федерации (часть вторая)&quot; от 05.08.2000 N 117-ФЗ(ред. от 28.11.2015)" w:history="1">
              <w:r w:rsidRPr="005F3434">
                <w:rPr>
                  <w:rStyle w:val="Hyperlink"/>
                  <w:color w:val="auto"/>
                  <w:sz w:val="18"/>
                  <w:szCs w:val="18"/>
                  <w:u w:val="none"/>
                </w:rPr>
                <w:t>227.1</w:t>
              </w:r>
            </w:hyperlink>
            <w:r w:rsidRPr="005F3434">
              <w:rPr>
                <w:sz w:val="18"/>
                <w:szCs w:val="18"/>
              </w:rPr>
              <w:t xml:space="preserve"> и </w:t>
            </w:r>
            <w:hyperlink r:id="rId7" w:anchor="dst101491" w:tooltip="&quot;Налоговый кодекс Российской Федерации (часть вторая)&quot; от 05.08.2000 N 117-ФЗ(ред. от 28.11.2015)" w:history="1">
              <w:r w:rsidRPr="005F3434">
                <w:rPr>
                  <w:rStyle w:val="Hyperlink"/>
                  <w:color w:val="auto"/>
                  <w:sz w:val="18"/>
                  <w:szCs w:val="18"/>
                  <w:u w:val="none"/>
                </w:rPr>
                <w:t>228</w:t>
              </w:r>
            </w:hyperlink>
            <w:r w:rsidRPr="005F3434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A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</w:tr>
      <w:tr w:rsidR="00F3390B" w:rsidRPr="005F3434">
        <w:trPr>
          <w:trHeight w:val="33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182 1 05 00000 00 0000 000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20CFF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R="00F3390B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F3390B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F3390B" w:rsidRPr="005F3434">
        <w:trPr>
          <w:trHeight w:val="34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182 1 06 00000000000000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НАЛОГИ НА ИМУЩЕСТВО</w:t>
            </w:r>
          </w:p>
          <w:p w:rsidR="00F3390B" w:rsidRPr="005F3434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485,4</w:t>
            </w:r>
          </w:p>
        </w:tc>
      </w:tr>
      <w:tr w:rsidR="00F3390B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Налог на имущество физических лиц</w:t>
            </w:r>
          </w:p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A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</w:tr>
      <w:tr w:rsidR="00F3390B" w:rsidRPr="005F3434">
        <w:trPr>
          <w:trHeight w:val="830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</w:tr>
      <w:tr w:rsidR="00F3390B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1A40AC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1A40AC">
              <w:rPr>
                <w:b/>
                <w:bCs/>
                <w:sz w:val="18"/>
                <w:szCs w:val="18"/>
              </w:rPr>
              <w:t>182 1 06 06000 00 0000 110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1A40AC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1A40A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1A40AC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1A40AC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1A40AC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436,8</w:t>
            </w:r>
          </w:p>
        </w:tc>
      </w:tr>
      <w:tr w:rsidR="00F3390B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182 1 06 06030 00 0000 110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710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176,1</w:t>
            </w:r>
          </w:p>
        </w:tc>
      </w:tr>
      <w:tr w:rsidR="00F3390B" w:rsidRPr="005F3434">
        <w:trPr>
          <w:trHeight w:val="720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176,1</w:t>
            </w:r>
          </w:p>
        </w:tc>
      </w:tr>
      <w:tr w:rsidR="00F3390B" w:rsidRPr="005F3434">
        <w:trPr>
          <w:trHeight w:val="312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260,7</w:t>
            </w:r>
          </w:p>
        </w:tc>
      </w:tr>
      <w:tr w:rsidR="00F3390B" w:rsidRPr="005F3434">
        <w:trPr>
          <w:trHeight w:val="70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260,7</w:t>
            </w:r>
          </w:p>
        </w:tc>
      </w:tr>
      <w:tr w:rsidR="00F3390B" w:rsidRPr="005F3434">
        <w:trPr>
          <w:trHeight w:val="789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2140CB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929 2 02 00000 00 0000 000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1 291,9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643,7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617,3</w:t>
            </w:r>
          </w:p>
        </w:tc>
      </w:tr>
      <w:tr w:rsidR="00F3390B" w:rsidRPr="005F3434">
        <w:trPr>
          <w:trHeight w:val="48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2140C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929 2 02 10000 00 0000 151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2542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370,8</w:t>
            </w:r>
          </w:p>
        </w:tc>
      </w:tr>
      <w:tr w:rsidR="00F3390B" w:rsidRPr="005F3434">
        <w:trPr>
          <w:trHeight w:val="509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929 2 02 15001 10 0000 151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54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</w:tr>
      <w:tr w:rsidR="00F3390B" w:rsidRPr="005F3434">
        <w:trPr>
          <w:trHeight w:val="509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929 2 02 15002 10 0000 151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C305FE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3390B" w:rsidRPr="005F3434">
        <w:trPr>
          <w:trHeight w:val="517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2140C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929 2 02 20000 00 0000 151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C17259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3390B" w:rsidRPr="005F3434">
        <w:trPr>
          <w:trHeight w:val="285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929 2 02 29999 10 0000 151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3390B" w:rsidRPr="005F3434">
        <w:trPr>
          <w:trHeight w:val="516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2140CB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929 2 02 30000 00 0000 151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  <w:p w:rsidR="00F3390B" w:rsidRPr="00692B6E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92B6E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119,3</w:t>
            </w:r>
          </w:p>
        </w:tc>
      </w:tr>
      <w:tr w:rsidR="00F3390B" w:rsidRPr="005F3434">
        <w:trPr>
          <w:trHeight w:val="722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929 2 02 35118 00 0000 151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710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</w:tr>
      <w:tr w:rsidR="00F3390B" w:rsidRPr="005F3434">
        <w:trPr>
          <w:trHeight w:val="70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929 2 02 35118 10 0000 151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710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</w:tr>
      <w:tr w:rsidR="00F3390B" w:rsidRPr="005F3434">
        <w:trPr>
          <w:trHeight w:val="83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929 2 02 30024 00 0000 151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A2C74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F3390B" w:rsidRPr="005F3434">
        <w:trPr>
          <w:trHeight w:val="640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929 2 02 30024 10 0000 151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A2C74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F3390B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2542C0" w:rsidRDefault="00F3390B" w:rsidP="002140CB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929 2 02 40000 00 0000 151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2542C0" w:rsidRDefault="00F3390B" w:rsidP="0053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2542C0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597</w:t>
            </w:r>
            <w:r w:rsidRPr="002542C0">
              <w:rPr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2542C0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2542C0" w:rsidRDefault="00F3390B" w:rsidP="0041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127,2</w:t>
            </w:r>
          </w:p>
        </w:tc>
      </w:tr>
      <w:tr w:rsidR="00F3390B" w:rsidRPr="005F3434">
        <w:trPr>
          <w:trHeight w:val="644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2140CB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929 202 40014 00 0000 150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536C43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597,2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5F3434" w:rsidRDefault="00F3390B" w:rsidP="00417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</w:tbl>
    <w:p w:rsidR="00F3390B" w:rsidRPr="005F3434" w:rsidRDefault="00F3390B" w:rsidP="00536C43">
      <w:pPr>
        <w:pStyle w:val="NormalWeb"/>
        <w:spacing w:before="0" w:beforeAutospacing="0" w:after="0"/>
        <w:rPr>
          <w:sz w:val="18"/>
          <w:szCs w:val="18"/>
        </w:rPr>
      </w:pPr>
    </w:p>
    <w:p w:rsidR="00F3390B" w:rsidRDefault="00F3390B" w:rsidP="00536C43">
      <w:pPr>
        <w:pStyle w:val="NormalWeb"/>
        <w:spacing w:before="0" w:beforeAutospacing="0" w:after="0"/>
      </w:pPr>
    </w:p>
    <w:p w:rsidR="00F3390B" w:rsidRDefault="00F3390B" w:rsidP="00536C43">
      <w:pPr>
        <w:pStyle w:val="NormalWeb"/>
        <w:spacing w:before="0" w:beforeAutospacing="0" w:after="0"/>
      </w:pPr>
    </w:p>
    <w:p w:rsidR="00F3390B" w:rsidRDefault="00F3390B" w:rsidP="00536C43">
      <w:pPr>
        <w:pStyle w:val="NormalWeb"/>
        <w:spacing w:before="0" w:beforeAutospacing="0" w:after="0"/>
      </w:pPr>
    </w:p>
    <w:p w:rsidR="00F3390B" w:rsidRDefault="00F3390B" w:rsidP="00536C43">
      <w:pPr>
        <w:pStyle w:val="NormalWeb"/>
        <w:spacing w:before="0" w:beforeAutospacing="0" w:after="0"/>
      </w:pPr>
    </w:p>
    <w:p w:rsidR="00F3390B" w:rsidRDefault="00F3390B" w:rsidP="00536C43">
      <w:pPr>
        <w:pStyle w:val="NormalWeb"/>
        <w:spacing w:before="0" w:beforeAutospacing="0" w:after="0"/>
      </w:pPr>
    </w:p>
    <w:p w:rsidR="00F3390B" w:rsidRDefault="00F3390B" w:rsidP="00536C43">
      <w:pPr>
        <w:pStyle w:val="NormalWeb"/>
        <w:spacing w:before="0" w:beforeAutospacing="0" w:after="0"/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  <w:lang w:val="en-US"/>
        </w:rPr>
      </w:pPr>
    </w:p>
    <w:p w:rsidR="00F3390B" w:rsidRDefault="00F3390B" w:rsidP="00C17259">
      <w:pPr>
        <w:rPr>
          <w:sz w:val="20"/>
          <w:szCs w:val="20"/>
        </w:rPr>
      </w:pPr>
    </w:p>
    <w:p w:rsidR="00F3390B" w:rsidRDefault="00F3390B" w:rsidP="00C17259">
      <w:pPr>
        <w:rPr>
          <w:sz w:val="20"/>
          <w:szCs w:val="20"/>
        </w:rPr>
      </w:pPr>
    </w:p>
    <w:p w:rsidR="00F3390B" w:rsidRDefault="00F3390B" w:rsidP="00C17259">
      <w:pPr>
        <w:rPr>
          <w:sz w:val="20"/>
          <w:szCs w:val="20"/>
        </w:rPr>
      </w:pPr>
    </w:p>
    <w:p w:rsidR="00F3390B" w:rsidRDefault="00F3390B" w:rsidP="00C17259">
      <w:pPr>
        <w:rPr>
          <w:sz w:val="20"/>
          <w:szCs w:val="20"/>
        </w:rPr>
      </w:pPr>
    </w:p>
    <w:p w:rsidR="00F3390B" w:rsidRDefault="00F3390B" w:rsidP="00C17259">
      <w:pPr>
        <w:rPr>
          <w:sz w:val="20"/>
          <w:szCs w:val="20"/>
        </w:rPr>
      </w:pPr>
    </w:p>
    <w:p w:rsidR="00F3390B" w:rsidRDefault="00F3390B" w:rsidP="00C17259">
      <w:pPr>
        <w:rPr>
          <w:sz w:val="20"/>
          <w:szCs w:val="20"/>
        </w:rPr>
      </w:pPr>
    </w:p>
    <w:p w:rsidR="00F3390B" w:rsidRDefault="00F3390B" w:rsidP="00C17259">
      <w:pPr>
        <w:rPr>
          <w:sz w:val="20"/>
          <w:szCs w:val="20"/>
        </w:rPr>
      </w:pPr>
    </w:p>
    <w:p w:rsidR="00F3390B" w:rsidRDefault="00F3390B" w:rsidP="00C17259">
      <w:pPr>
        <w:rPr>
          <w:sz w:val="20"/>
          <w:szCs w:val="20"/>
        </w:rPr>
      </w:pPr>
    </w:p>
    <w:p w:rsidR="00F3390B" w:rsidRPr="00E82BE4" w:rsidRDefault="00F3390B" w:rsidP="00C17259">
      <w:pPr>
        <w:rPr>
          <w:sz w:val="20"/>
          <w:szCs w:val="20"/>
        </w:rPr>
      </w:pPr>
    </w:p>
    <w:p w:rsidR="00F3390B" w:rsidRPr="0042044A" w:rsidRDefault="00F3390B" w:rsidP="00536C43">
      <w:pPr>
        <w:pStyle w:val="NormalWeb"/>
        <w:spacing w:before="0" w:beforeAutospacing="0" w:after="0"/>
        <w:jc w:val="both"/>
      </w:pPr>
    </w:p>
    <w:p w:rsidR="00F3390B" w:rsidRDefault="00F3390B" w:rsidP="006F1578">
      <w:bookmarkStart w:id="0" w:name="RANGE_A1_G68"/>
      <w:bookmarkEnd w:id="0"/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E82BE4">
      <w:pPr>
        <w:rPr>
          <w:sz w:val="20"/>
          <w:szCs w:val="20"/>
        </w:rPr>
      </w:pPr>
    </w:p>
    <w:p w:rsidR="00F3390B" w:rsidRPr="00AD7CB6" w:rsidRDefault="00F3390B" w:rsidP="00E82BE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 2</w:t>
      </w:r>
    </w:p>
    <w:p w:rsidR="00F3390B" w:rsidRPr="0031096A" w:rsidRDefault="00F3390B" w:rsidP="00E82BE4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</w:p>
    <w:p w:rsidR="00F3390B" w:rsidRPr="0031096A" w:rsidRDefault="00F3390B" w:rsidP="00E82BE4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сельского поселения  № </w:t>
      </w:r>
      <w:r>
        <w:rPr>
          <w:sz w:val="20"/>
          <w:szCs w:val="20"/>
        </w:rPr>
        <w:t xml:space="preserve"> 17 от  28.12.2023 г    </w:t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</w:p>
    <w:p w:rsidR="00F3390B" w:rsidRPr="0031096A" w:rsidRDefault="00F3390B" w:rsidP="00E82BE4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«О бюджете </w:t>
      </w:r>
      <w:r>
        <w:rPr>
          <w:sz w:val="20"/>
          <w:szCs w:val="20"/>
        </w:rPr>
        <w:t>Старосиндровского</w:t>
      </w:r>
      <w:r w:rsidRPr="0031096A">
        <w:rPr>
          <w:sz w:val="20"/>
          <w:szCs w:val="20"/>
        </w:rPr>
        <w:t xml:space="preserve"> сельского                            </w:t>
      </w:r>
    </w:p>
    <w:p w:rsidR="00F3390B" w:rsidRPr="0031096A" w:rsidRDefault="00F3390B" w:rsidP="00E82BE4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поселения Краснослободского муниципального         </w:t>
      </w:r>
    </w:p>
    <w:p w:rsidR="00F3390B" w:rsidRDefault="00F3390B" w:rsidP="00E82BE4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района  Республики Мордовия </w:t>
      </w:r>
    </w:p>
    <w:p w:rsidR="00F3390B" w:rsidRPr="00A44856" w:rsidRDefault="00F3390B" w:rsidP="00E82BE4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>на 20</w:t>
      </w:r>
      <w:r>
        <w:rPr>
          <w:sz w:val="20"/>
          <w:szCs w:val="20"/>
        </w:rPr>
        <w:t>23 и плановый период 2024 и 2025</w:t>
      </w:r>
      <w:r w:rsidRPr="0031096A">
        <w:rPr>
          <w:sz w:val="20"/>
          <w:szCs w:val="20"/>
        </w:rPr>
        <w:t xml:space="preserve"> год</w:t>
      </w:r>
      <w:r>
        <w:rPr>
          <w:sz w:val="20"/>
          <w:szCs w:val="20"/>
        </w:rPr>
        <w:t>ов</w:t>
      </w:r>
      <w:r w:rsidRPr="0031096A">
        <w:rPr>
          <w:sz w:val="20"/>
          <w:szCs w:val="20"/>
        </w:rPr>
        <w:t>»</w:t>
      </w:r>
    </w:p>
    <w:p w:rsidR="00F3390B" w:rsidRDefault="00F3390B" w:rsidP="00E82BE4">
      <w:pPr>
        <w:jc w:val="right"/>
        <w:rPr>
          <w:sz w:val="20"/>
          <w:szCs w:val="20"/>
        </w:rPr>
      </w:pPr>
    </w:p>
    <w:p w:rsidR="00F3390B" w:rsidRDefault="00F3390B" w:rsidP="00E82BE4">
      <w:pPr>
        <w:jc w:val="center"/>
        <w:rPr>
          <w:b/>
          <w:bCs/>
        </w:rPr>
      </w:pPr>
      <w:r w:rsidRPr="00593C17">
        <w:rPr>
          <w:b/>
          <w:bCs/>
        </w:rPr>
        <w:t xml:space="preserve">Распределение расходов бюджета </w:t>
      </w:r>
      <w:r>
        <w:rPr>
          <w:b/>
          <w:bCs/>
        </w:rPr>
        <w:t xml:space="preserve">Старосиндровского сельского поселения Краснослободского муниципального района Республики Мордовия по разделам, подразделам, целевым статьям и видам расходов функциональной классификации  расходов бюджетов Российской Федерации </w:t>
      </w:r>
      <w:r w:rsidRPr="00593C17">
        <w:rPr>
          <w:b/>
          <w:bCs/>
        </w:rPr>
        <w:t xml:space="preserve"> </w:t>
      </w:r>
      <w:r>
        <w:rPr>
          <w:b/>
          <w:bCs/>
        </w:rPr>
        <w:t xml:space="preserve">на 2023 и плановый период 2024 и 2025 годов </w:t>
      </w:r>
    </w:p>
    <w:p w:rsidR="00F3390B" w:rsidRDefault="00F3390B" w:rsidP="00E82BE4">
      <w:pPr>
        <w:jc w:val="center"/>
        <w:rPr>
          <w:b/>
          <w:bCs/>
        </w:rPr>
      </w:pPr>
      <w:r w:rsidRPr="0031096A">
        <w:rPr>
          <w:sz w:val="20"/>
          <w:szCs w:val="20"/>
        </w:rPr>
        <w:t xml:space="preserve">                                                                            </w:t>
      </w:r>
    </w:p>
    <w:p w:rsidR="00F3390B" w:rsidRPr="00593C17" w:rsidRDefault="00F3390B" w:rsidP="00E82BE4">
      <w:pPr>
        <w:jc w:val="center"/>
        <w:rPr>
          <w:sz w:val="20"/>
          <w:szCs w:val="20"/>
        </w:rPr>
      </w:pPr>
    </w:p>
    <w:tbl>
      <w:tblPr>
        <w:tblW w:w="9431" w:type="dxa"/>
        <w:tblInd w:w="-106" w:type="dxa"/>
        <w:tblLayout w:type="fixed"/>
        <w:tblLook w:val="0000"/>
      </w:tblPr>
      <w:tblGrid>
        <w:gridCol w:w="3195"/>
        <w:gridCol w:w="709"/>
        <w:gridCol w:w="567"/>
        <w:gridCol w:w="850"/>
        <w:gridCol w:w="851"/>
        <w:gridCol w:w="567"/>
        <w:gridCol w:w="992"/>
        <w:gridCol w:w="850"/>
        <w:gridCol w:w="850"/>
      </w:tblGrid>
      <w:tr w:rsidR="00F3390B" w:rsidRPr="007B2A61">
        <w:trPr>
          <w:trHeight w:val="315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F3390B" w:rsidRPr="00A37380" w:rsidRDefault="00F3390B" w:rsidP="00F9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F3390B" w:rsidRPr="00A37380" w:rsidRDefault="00F3390B" w:rsidP="00F9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F3390B" w:rsidRPr="00A37380" w:rsidRDefault="00F3390B" w:rsidP="00F9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 w:rsidR="00F3390B" w:rsidRPr="007B2A61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E12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  <w:lang w:val="en-US"/>
              </w:rPr>
              <w:t>93</w:t>
            </w:r>
            <w:r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8679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370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1 260,7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799,4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248,8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</w:t>
            </w:r>
          </w:p>
        </w:tc>
      </w:tr>
      <w:tr w:rsidR="00F3390B" w:rsidRPr="00A37380">
        <w:trPr>
          <w:trHeight w:val="120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F3390B" w:rsidRPr="00A37380" w:rsidRDefault="00F3390B" w:rsidP="00AD2A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586,9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43964" w:rsidRDefault="00F3390B" w:rsidP="008679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471,3</w:t>
            </w:r>
          </w:p>
        </w:tc>
      </w:tr>
      <w:tr w:rsidR="00F3390B" w:rsidRPr="00A37380">
        <w:trPr>
          <w:trHeight w:val="1019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F3390B" w:rsidRPr="00A37380" w:rsidRDefault="00F3390B" w:rsidP="00AD2A8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710EF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710EF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710EF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710EF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710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820755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324,0</w:t>
            </w:r>
          </w:p>
        </w:tc>
      </w:tr>
      <w:tr w:rsidR="00F3390B" w:rsidRPr="00A37380">
        <w:trPr>
          <w:trHeight w:val="4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248,8</w:t>
            </w:r>
          </w:p>
        </w:tc>
      </w:tr>
      <w:tr w:rsidR="00F3390B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</w:t>
            </w:r>
          </w:p>
        </w:tc>
      </w:tr>
      <w:tr w:rsidR="00F3390B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8679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370D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146,7</w:t>
            </w:r>
          </w:p>
        </w:tc>
      </w:tr>
      <w:tr w:rsidR="00F3390B" w:rsidRPr="00A37380">
        <w:trPr>
          <w:trHeight w:val="65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86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86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</w:tr>
      <w:tr w:rsidR="00F3390B" w:rsidRPr="00A37380">
        <w:trPr>
          <w:trHeight w:val="42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3738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1A49F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F3390B" w:rsidRPr="00A37380" w:rsidRDefault="00F3390B" w:rsidP="001A49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3390B" w:rsidRPr="00A37380">
        <w:trPr>
          <w:trHeight w:val="978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AC5F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F90E92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AC5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Default="00F3390B" w:rsidP="00AD2A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субъектов малого и среднего предпринимательства на территории Старосиндровского с/п н 2020-2024 г.г.»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710E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118,7</w:t>
            </w:r>
          </w:p>
        </w:tc>
      </w:tr>
      <w:tr w:rsidR="00F3390B" w:rsidRPr="00A37380">
        <w:trPr>
          <w:trHeight w:val="36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710E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118,7</w:t>
            </w:r>
          </w:p>
        </w:tc>
      </w:tr>
      <w:tr w:rsidR="00F3390B" w:rsidRPr="00A37380">
        <w:trPr>
          <w:trHeight w:val="6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710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</w:tr>
      <w:tr w:rsidR="00F3390B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3390B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F9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  <w:r w:rsidRPr="00A37380">
              <w:rPr>
                <w:sz w:val="18"/>
                <w:szCs w:val="18"/>
              </w:rPr>
              <w:t>для обеспечения</w:t>
            </w:r>
            <w:r w:rsidRPr="00A37380">
              <w:rPr>
                <w:b/>
                <w:bCs/>
                <w:sz w:val="18"/>
                <w:szCs w:val="18"/>
              </w:rPr>
              <w:t xml:space="preserve"> </w:t>
            </w:r>
            <w:r w:rsidRPr="00A37380">
              <w:rPr>
                <w:color w:val="000000"/>
                <w:sz w:val="18"/>
                <w:szCs w:val="18"/>
              </w:rPr>
              <w:t>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E1239B" w:rsidRDefault="00F3390B" w:rsidP="00AD2A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39B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E1239B" w:rsidRDefault="00F3390B" w:rsidP="00615A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3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E1239B" w:rsidRDefault="00F3390B" w:rsidP="00615A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39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E1239B" w:rsidRDefault="00F3390B" w:rsidP="00615A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E1239B" w:rsidRDefault="00F3390B" w:rsidP="00615A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E1239B" w:rsidRDefault="00F3390B" w:rsidP="00615A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E1239B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 w:rsidRPr="00E1239B">
              <w:rPr>
                <w:b/>
                <w:bCs/>
                <w:sz w:val="18"/>
                <w:szCs w:val="18"/>
                <w:lang w:val="en-US"/>
              </w:rPr>
              <w:t>470</w:t>
            </w:r>
            <w:r w:rsidRPr="00E1239B">
              <w:rPr>
                <w:b/>
                <w:bCs/>
                <w:sz w:val="18"/>
                <w:szCs w:val="18"/>
              </w:rPr>
              <w:t>,</w:t>
            </w:r>
            <w:r w:rsidRPr="00E1239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E1239B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 w:rsidRPr="00E1239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E1239B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 w:rsidRPr="00E1239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961E15" w:rsidRDefault="00F3390B" w:rsidP="00AD2A80">
            <w:pPr>
              <w:rPr>
                <w:color w:val="000000"/>
                <w:sz w:val="18"/>
                <w:szCs w:val="18"/>
              </w:rPr>
            </w:pPr>
            <w:r w:rsidRPr="00E1239B">
              <w:rPr>
                <w:color w:val="000000"/>
                <w:sz w:val="18"/>
                <w:szCs w:val="18"/>
              </w:rPr>
              <w:t>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E1239B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E1239B" w:rsidRDefault="00F3390B" w:rsidP="00615A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E1239B" w:rsidRDefault="00F3390B" w:rsidP="00615A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3390B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AD2A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F3390B" w:rsidRPr="00A37380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AD2A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F3390B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Мероприятия по благоустройству территории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F3390B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F3390B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F3390B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F3390B" w:rsidRPr="00A37380">
        <w:trPr>
          <w:trHeight w:val="54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3,9</w:t>
            </w:r>
          </w:p>
        </w:tc>
      </w:tr>
      <w:tr w:rsidR="00F3390B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F9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F3390B" w:rsidRPr="00A37380">
        <w:trPr>
          <w:trHeight w:val="5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F3390B" w:rsidRPr="00A37380">
        <w:trPr>
          <w:trHeight w:val="3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AD2A80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</w:tbl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  <w:lang w:val="en-US"/>
        </w:rPr>
      </w:pPr>
    </w:p>
    <w:p w:rsidR="00F3390B" w:rsidRPr="00E1239B" w:rsidRDefault="00F3390B" w:rsidP="006F1578">
      <w:pPr>
        <w:rPr>
          <w:sz w:val="20"/>
          <w:szCs w:val="20"/>
          <w:lang w:val="en-US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Default="00F3390B" w:rsidP="006F1578">
      <w:pPr>
        <w:rPr>
          <w:sz w:val="20"/>
          <w:szCs w:val="20"/>
        </w:rPr>
      </w:pPr>
    </w:p>
    <w:p w:rsidR="00F3390B" w:rsidRPr="00AD7CB6" w:rsidRDefault="00F3390B" w:rsidP="00536C43">
      <w:pPr>
        <w:jc w:val="right"/>
        <w:rPr>
          <w:b/>
          <w:bCs/>
          <w:sz w:val="20"/>
          <w:szCs w:val="20"/>
        </w:rPr>
      </w:pPr>
      <w:r w:rsidRPr="00AD7CB6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3</w:t>
      </w:r>
    </w:p>
    <w:p w:rsidR="00F3390B" w:rsidRPr="0031096A" w:rsidRDefault="00F3390B" w:rsidP="00536C43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</w:p>
    <w:p w:rsidR="00F3390B" w:rsidRPr="0031096A" w:rsidRDefault="00F3390B" w:rsidP="00536C43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сельского поселения  № </w:t>
      </w:r>
      <w:r>
        <w:rPr>
          <w:sz w:val="20"/>
          <w:szCs w:val="20"/>
        </w:rPr>
        <w:t xml:space="preserve"> 17        </w:t>
      </w:r>
      <w:r w:rsidRPr="0031096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28.12.2023 </w:t>
      </w:r>
      <w:r w:rsidRPr="0031096A">
        <w:rPr>
          <w:sz w:val="20"/>
          <w:szCs w:val="20"/>
        </w:rPr>
        <w:t xml:space="preserve"> г</w:t>
      </w:r>
    </w:p>
    <w:p w:rsidR="00F3390B" w:rsidRPr="0031096A" w:rsidRDefault="00F3390B" w:rsidP="00536C43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«О бюджете </w:t>
      </w:r>
      <w:r>
        <w:rPr>
          <w:sz w:val="20"/>
          <w:szCs w:val="20"/>
        </w:rPr>
        <w:t>Старосиндровского</w:t>
      </w:r>
      <w:r w:rsidRPr="0031096A">
        <w:rPr>
          <w:sz w:val="20"/>
          <w:szCs w:val="20"/>
        </w:rPr>
        <w:t xml:space="preserve"> сельского                            </w:t>
      </w:r>
    </w:p>
    <w:p w:rsidR="00F3390B" w:rsidRPr="0031096A" w:rsidRDefault="00F3390B" w:rsidP="00536C43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поселения Краснослободского муниципального         </w:t>
      </w:r>
    </w:p>
    <w:p w:rsidR="00F3390B" w:rsidRDefault="00F3390B" w:rsidP="00536C43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района  Республики Мордовия </w:t>
      </w:r>
    </w:p>
    <w:p w:rsidR="00F3390B" w:rsidRPr="00A44856" w:rsidRDefault="00F3390B" w:rsidP="00AD7CB6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>на 20</w:t>
      </w:r>
      <w:r>
        <w:rPr>
          <w:sz w:val="20"/>
          <w:szCs w:val="20"/>
        </w:rPr>
        <w:t>23 и плановый период 2024 и 2025</w:t>
      </w:r>
      <w:r w:rsidRPr="0031096A">
        <w:rPr>
          <w:sz w:val="20"/>
          <w:szCs w:val="20"/>
        </w:rPr>
        <w:t xml:space="preserve"> год</w:t>
      </w:r>
      <w:r>
        <w:rPr>
          <w:sz w:val="20"/>
          <w:szCs w:val="20"/>
        </w:rPr>
        <w:t>ов</w:t>
      </w:r>
      <w:r w:rsidRPr="0031096A">
        <w:rPr>
          <w:sz w:val="20"/>
          <w:szCs w:val="20"/>
        </w:rPr>
        <w:t>»</w:t>
      </w:r>
    </w:p>
    <w:p w:rsidR="00F3390B" w:rsidRDefault="00F3390B" w:rsidP="00536C43">
      <w:pPr>
        <w:jc w:val="right"/>
        <w:rPr>
          <w:sz w:val="20"/>
          <w:szCs w:val="20"/>
        </w:rPr>
      </w:pPr>
    </w:p>
    <w:p w:rsidR="00F3390B" w:rsidRDefault="00F3390B" w:rsidP="00536C43">
      <w:pPr>
        <w:jc w:val="center"/>
        <w:rPr>
          <w:b/>
          <w:bCs/>
        </w:rPr>
      </w:pPr>
      <w:r w:rsidRPr="00593C17">
        <w:rPr>
          <w:b/>
          <w:bCs/>
        </w:rPr>
        <w:t xml:space="preserve">Распределение расходов бюджета </w:t>
      </w:r>
      <w:r>
        <w:rPr>
          <w:b/>
          <w:bCs/>
        </w:rPr>
        <w:t xml:space="preserve">Старосиндровского сельского поселения Краснослободского муниципального района Республики Мордовия по ведомственной классификации расходов бюджетов Российской Федерации </w:t>
      </w:r>
      <w:r w:rsidRPr="00593C17">
        <w:rPr>
          <w:b/>
          <w:bCs/>
        </w:rPr>
        <w:t xml:space="preserve"> </w:t>
      </w:r>
      <w:r>
        <w:rPr>
          <w:b/>
          <w:bCs/>
        </w:rPr>
        <w:t xml:space="preserve">на 2023 и плановый период 2024 и 2025 годов </w:t>
      </w:r>
    </w:p>
    <w:p w:rsidR="00F3390B" w:rsidRDefault="00F3390B" w:rsidP="001A6FA3">
      <w:pPr>
        <w:jc w:val="center"/>
        <w:rPr>
          <w:b/>
          <w:bCs/>
        </w:rPr>
      </w:pPr>
      <w:r w:rsidRPr="0031096A">
        <w:rPr>
          <w:sz w:val="20"/>
          <w:szCs w:val="20"/>
        </w:rPr>
        <w:t xml:space="preserve">                                                                            </w:t>
      </w:r>
    </w:p>
    <w:p w:rsidR="00F3390B" w:rsidRPr="00593C17" w:rsidRDefault="00F3390B" w:rsidP="001A6FA3">
      <w:pPr>
        <w:jc w:val="center"/>
        <w:rPr>
          <w:sz w:val="20"/>
          <w:szCs w:val="20"/>
        </w:rPr>
      </w:pPr>
    </w:p>
    <w:tbl>
      <w:tblPr>
        <w:tblW w:w="10282" w:type="dxa"/>
        <w:tblInd w:w="-106" w:type="dxa"/>
        <w:tblLayout w:type="fixed"/>
        <w:tblLook w:val="0000"/>
      </w:tblPr>
      <w:tblGrid>
        <w:gridCol w:w="3195"/>
        <w:gridCol w:w="851"/>
        <w:gridCol w:w="709"/>
        <w:gridCol w:w="567"/>
        <w:gridCol w:w="850"/>
        <w:gridCol w:w="851"/>
        <w:gridCol w:w="567"/>
        <w:gridCol w:w="992"/>
        <w:gridCol w:w="850"/>
        <w:gridCol w:w="850"/>
      </w:tblGrid>
      <w:tr w:rsidR="00F3390B" w:rsidRPr="007B2A61">
        <w:trPr>
          <w:trHeight w:val="315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bookmarkStart w:id="1" w:name="RANGE_A1_H122"/>
            <w:bookmarkEnd w:id="1"/>
            <w:r w:rsidRPr="00A3738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Адм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F3390B" w:rsidRPr="00A37380" w:rsidRDefault="00F3390B" w:rsidP="00370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Default="00F3390B" w:rsidP="00A373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F3390B" w:rsidRPr="00A37380" w:rsidRDefault="00F3390B" w:rsidP="00370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Default="00F3390B" w:rsidP="00A37380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F3390B" w:rsidRPr="00A37380" w:rsidRDefault="00F3390B" w:rsidP="00370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 w:rsidR="00F3390B" w:rsidRPr="007B2A61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4204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1 260,7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jc w:val="center"/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799,4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248,8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</w:t>
            </w:r>
          </w:p>
        </w:tc>
      </w:tr>
      <w:tr w:rsidR="00F3390B" w:rsidRPr="00A37380">
        <w:trPr>
          <w:trHeight w:val="120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F3390B" w:rsidRPr="00A37380" w:rsidRDefault="00F3390B" w:rsidP="00752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586,9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643964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471,3</w:t>
            </w:r>
          </w:p>
        </w:tc>
      </w:tr>
      <w:tr w:rsidR="00F3390B" w:rsidRPr="00A37380">
        <w:trPr>
          <w:trHeight w:val="1019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F3390B" w:rsidRPr="00A37380" w:rsidRDefault="00F3390B" w:rsidP="0075280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820755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324,0</w:t>
            </w:r>
          </w:p>
        </w:tc>
      </w:tr>
      <w:tr w:rsidR="00F3390B" w:rsidRPr="00A37380">
        <w:trPr>
          <w:trHeight w:val="4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248,8</w:t>
            </w:r>
          </w:p>
        </w:tc>
      </w:tr>
      <w:tr w:rsidR="00F3390B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</w:t>
            </w:r>
          </w:p>
        </w:tc>
      </w:tr>
      <w:tr w:rsidR="00F3390B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146,7</w:t>
            </w:r>
          </w:p>
        </w:tc>
      </w:tr>
      <w:tr w:rsidR="00F3390B" w:rsidRPr="00A37380">
        <w:trPr>
          <w:trHeight w:val="65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</w:tr>
      <w:tr w:rsidR="00F3390B" w:rsidRPr="00A37380">
        <w:trPr>
          <w:trHeight w:val="42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3738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1A49F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F3390B" w:rsidRPr="00A37380" w:rsidRDefault="00F3390B" w:rsidP="001A49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3390B" w:rsidRPr="00A37380">
        <w:trPr>
          <w:trHeight w:val="978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92</w:t>
            </w:r>
            <w:r w:rsidRPr="00A3738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Default="00F3390B" w:rsidP="007528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субъектов малого и среднего предпринимательства на территории Старосиндровского с/п н 2020-2024 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118,7</w:t>
            </w:r>
          </w:p>
        </w:tc>
      </w:tr>
      <w:tr w:rsidR="00F3390B" w:rsidRPr="00A37380">
        <w:trPr>
          <w:trHeight w:val="36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118,7</w:t>
            </w:r>
          </w:p>
        </w:tc>
      </w:tr>
      <w:tr w:rsidR="00F3390B" w:rsidRPr="00A37380">
        <w:trPr>
          <w:trHeight w:val="6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</w:tr>
      <w:tr w:rsidR="00F3390B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3390B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  <w:r w:rsidRPr="00A37380">
              <w:rPr>
                <w:sz w:val="18"/>
                <w:szCs w:val="18"/>
              </w:rPr>
              <w:t>для обеспечения</w:t>
            </w:r>
            <w:r w:rsidRPr="00A37380">
              <w:rPr>
                <w:b/>
                <w:bCs/>
                <w:sz w:val="18"/>
                <w:szCs w:val="18"/>
              </w:rPr>
              <w:t xml:space="preserve"> </w:t>
            </w:r>
            <w:r w:rsidRPr="00A37380">
              <w:rPr>
                <w:color w:val="000000"/>
                <w:sz w:val="18"/>
                <w:szCs w:val="18"/>
              </w:rPr>
              <w:t>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E1239B" w:rsidRDefault="00F3390B" w:rsidP="009A61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39B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42044A" w:rsidRDefault="00F3390B" w:rsidP="00615A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42044A" w:rsidRDefault="00F3390B" w:rsidP="000F3C4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42044A" w:rsidRDefault="00F3390B" w:rsidP="000F3C4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2044A">
              <w:rPr>
                <w:b/>
                <w:bCs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42044A" w:rsidRDefault="00F3390B" w:rsidP="009A61DF">
            <w:pPr>
              <w:rPr>
                <w:color w:val="000000"/>
                <w:sz w:val="18"/>
                <w:szCs w:val="18"/>
              </w:rPr>
            </w:pPr>
            <w:r w:rsidRPr="00E1239B">
              <w:rPr>
                <w:color w:val="000000"/>
                <w:sz w:val="18"/>
                <w:szCs w:val="18"/>
              </w:rPr>
              <w:t>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42044A" w:rsidRDefault="00F3390B" w:rsidP="00615AE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42044A" w:rsidRDefault="00F3390B" w:rsidP="000F3C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42044A" w:rsidRDefault="00F3390B" w:rsidP="000F3C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42044A" w:rsidRDefault="00F3390B" w:rsidP="000F3C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3390B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  <w:r w:rsidRPr="00A37380">
              <w:rPr>
                <w:sz w:val="18"/>
                <w:szCs w:val="18"/>
              </w:rPr>
              <w:t>для обеспечения</w:t>
            </w:r>
            <w:r w:rsidRPr="00A37380">
              <w:rPr>
                <w:b/>
                <w:bCs/>
                <w:sz w:val="18"/>
                <w:szCs w:val="18"/>
              </w:rPr>
              <w:t xml:space="preserve"> </w:t>
            </w:r>
            <w:r w:rsidRPr="00A37380">
              <w:rPr>
                <w:color w:val="000000"/>
                <w:sz w:val="18"/>
                <w:szCs w:val="18"/>
              </w:rPr>
              <w:t>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42044A" w:rsidRDefault="00F3390B" w:rsidP="00615AE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42044A" w:rsidRDefault="00F3390B" w:rsidP="000F3C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42044A" w:rsidRDefault="00F3390B" w:rsidP="000F3C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42044A" w:rsidRDefault="00F3390B" w:rsidP="000F3C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42044A" w:rsidRDefault="00F3390B" w:rsidP="000F3C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42044A" w:rsidRDefault="00F3390B" w:rsidP="000F3C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42044A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3390B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7528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F3390B" w:rsidRPr="00A37380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7528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F3390B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Мероприятия по благоустройству территории сельских поселений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</w:p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F3390B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F3390B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F3390B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F3390B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F3390B" w:rsidRPr="00A37380">
        <w:trPr>
          <w:trHeight w:val="54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3,9</w:t>
            </w:r>
          </w:p>
        </w:tc>
      </w:tr>
      <w:tr w:rsidR="00F3390B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F3390B" w:rsidRPr="00A37380">
        <w:trPr>
          <w:trHeight w:val="5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F3390B" w:rsidRPr="00A37380">
        <w:trPr>
          <w:trHeight w:val="3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90B" w:rsidRPr="00A37380" w:rsidRDefault="00F3390B" w:rsidP="00752809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615AE9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90B" w:rsidRPr="00A37380" w:rsidRDefault="00F3390B" w:rsidP="000F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</w:tbl>
    <w:p w:rsidR="00F3390B" w:rsidRPr="00A37380" w:rsidRDefault="00F3390B" w:rsidP="001A6FA3">
      <w:pPr>
        <w:rPr>
          <w:sz w:val="20"/>
          <w:szCs w:val="20"/>
        </w:rPr>
      </w:pPr>
    </w:p>
    <w:p w:rsidR="00F3390B" w:rsidRPr="00A37380" w:rsidRDefault="00F3390B" w:rsidP="00EF79C4">
      <w:pPr>
        <w:rPr>
          <w:sz w:val="20"/>
          <w:szCs w:val="20"/>
        </w:rPr>
      </w:pPr>
    </w:p>
    <w:p w:rsidR="00F3390B" w:rsidRPr="00A37380" w:rsidRDefault="00F3390B" w:rsidP="00EF79C4">
      <w:pPr>
        <w:rPr>
          <w:sz w:val="20"/>
          <w:szCs w:val="20"/>
        </w:rPr>
      </w:pPr>
    </w:p>
    <w:p w:rsidR="00F3390B" w:rsidRPr="00A37380" w:rsidRDefault="00F3390B" w:rsidP="00EF79C4">
      <w:pPr>
        <w:rPr>
          <w:sz w:val="20"/>
          <w:szCs w:val="20"/>
        </w:rPr>
      </w:pPr>
    </w:p>
    <w:p w:rsidR="00F3390B" w:rsidRPr="00A37380" w:rsidRDefault="00F3390B" w:rsidP="00EF79C4">
      <w:pPr>
        <w:rPr>
          <w:sz w:val="20"/>
          <w:szCs w:val="20"/>
        </w:rPr>
      </w:pPr>
    </w:p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Default="00F3390B" w:rsidP="00EF79C4"/>
    <w:p w:rsidR="00F3390B" w:rsidRPr="00483FD0" w:rsidRDefault="00F3390B" w:rsidP="00483FD0">
      <w:pPr>
        <w:tabs>
          <w:tab w:val="left" w:pos="1170"/>
        </w:tabs>
      </w:pPr>
    </w:p>
    <w:sectPr w:rsidR="00F3390B" w:rsidRPr="00483FD0" w:rsidSect="00C730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</w:lvl>
  </w:abstractNum>
  <w:abstractNum w:abstractNumId="2">
    <w:nsid w:val="00000003"/>
    <w:multiLevelType w:val="multilevel"/>
    <w:tmpl w:val="00000002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5"/>
    <w:multiLevelType w:val="multilevel"/>
    <w:tmpl w:val="00000004"/>
    <w:lvl w:ilvl="0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7"/>
    <w:multiLevelType w:val="multilevel"/>
    <w:tmpl w:val="00000006"/>
    <w:lvl w:ilvl="0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9"/>
    <w:multiLevelType w:val="multilevel"/>
    <w:tmpl w:val="00000008"/>
    <w:lvl w:ilvl="0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32147763"/>
    <w:multiLevelType w:val="multilevel"/>
    <w:tmpl w:val="BBAE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91EFC"/>
    <w:multiLevelType w:val="multilevel"/>
    <w:tmpl w:val="D3E4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E3F8A"/>
    <w:multiLevelType w:val="multilevel"/>
    <w:tmpl w:val="AB9E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9C4"/>
    <w:rsid w:val="00004EFB"/>
    <w:rsid w:val="00005BB8"/>
    <w:rsid w:val="00007AB4"/>
    <w:rsid w:val="00011F7A"/>
    <w:rsid w:val="00013A05"/>
    <w:rsid w:val="00022970"/>
    <w:rsid w:val="00024314"/>
    <w:rsid w:val="0002503C"/>
    <w:rsid w:val="000250E0"/>
    <w:rsid w:val="000333BC"/>
    <w:rsid w:val="00036134"/>
    <w:rsid w:val="00036574"/>
    <w:rsid w:val="00045556"/>
    <w:rsid w:val="000522E1"/>
    <w:rsid w:val="00060976"/>
    <w:rsid w:val="000658CB"/>
    <w:rsid w:val="00067113"/>
    <w:rsid w:val="0006743A"/>
    <w:rsid w:val="00072719"/>
    <w:rsid w:val="00083918"/>
    <w:rsid w:val="00085BFA"/>
    <w:rsid w:val="000937C4"/>
    <w:rsid w:val="000941EF"/>
    <w:rsid w:val="00094B2F"/>
    <w:rsid w:val="00095414"/>
    <w:rsid w:val="000A38DB"/>
    <w:rsid w:val="000A76B7"/>
    <w:rsid w:val="000B179F"/>
    <w:rsid w:val="000C2450"/>
    <w:rsid w:val="000C4E9C"/>
    <w:rsid w:val="000C791D"/>
    <w:rsid w:val="000D0F07"/>
    <w:rsid w:val="000D2339"/>
    <w:rsid w:val="000D39B5"/>
    <w:rsid w:val="000D3D66"/>
    <w:rsid w:val="000D419D"/>
    <w:rsid w:val="000D5EE8"/>
    <w:rsid w:val="000D60C0"/>
    <w:rsid w:val="000E5993"/>
    <w:rsid w:val="000F3C4E"/>
    <w:rsid w:val="000F725E"/>
    <w:rsid w:val="001047B2"/>
    <w:rsid w:val="00105735"/>
    <w:rsid w:val="00123035"/>
    <w:rsid w:val="00131061"/>
    <w:rsid w:val="0013683E"/>
    <w:rsid w:val="00141BDE"/>
    <w:rsid w:val="001436EF"/>
    <w:rsid w:val="00151CCB"/>
    <w:rsid w:val="00164530"/>
    <w:rsid w:val="0016720D"/>
    <w:rsid w:val="00182EF7"/>
    <w:rsid w:val="0019222A"/>
    <w:rsid w:val="0019243A"/>
    <w:rsid w:val="00192884"/>
    <w:rsid w:val="001A02FB"/>
    <w:rsid w:val="001A19AB"/>
    <w:rsid w:val="001A2C7B"/>
    <w:rsid w:val="001A40AC"/>
    <w:rsid w:val="001A4839"/>
    <w:rsid w:val="001A49F5"/>
    <w:rsid w:val="001A6FA3"/>
    <w:rsid w:val="001B16A8"/>
    <w:rsid w:val="001B5F48"/>
    <w:rsid w:val="001B6527"/>
    <w:rsid w:val="001C2C41"/>
    <w:rsid w:val="001C73BE"/>
    <w:rsid w:val="001D3099"/>
    <w:rsid w:val="001D5775"/>
    <w:rsid w:val="001D75F6"/>
    <w:rsid w:val="001F2631"/>
    <w:rsid w:val="001F30D7"/>
    <w:rsid w:val="001F3FA3"/>
    <w:rsid w:val="002027A6"/>
    <w:rsid w:val="002140CB"/>
    <w:rsid w:val="00222E34"/>
    <w:rsid w:val="00234AD6"/>
    <w:rsid w:val="00241557"/>
    <w:rsid w:val="002477FC"/>
    <w:rsid w:val="00253423"/>
    <w:rsid w:val="002542C0"/>
    <w:rsid w:val="002556F4"/>
    <w:rsid w:val="002632BA"/>
    <w:rsid w:val="0028250E"/>
    <w:rsid w:val="0028726B"/>
    <w:rsid w:val="00287E63"/>
    <w:rsid w:val="00290975"/>
    <w:rsid w:val="002A0E51"/>
    <w:rsid w:val="002B176D"/>
    <w:rsid w:val="002B1B13"/>
    <w:rsid w:val="002B2F7F"/>
    <w:rsid w:val="002B6D1C"/>
    <w:rsid w:val="002C5A28"/>
    <w:rsid w:val="002D0413"/>
    <w:rsid w:val="002E381B"/>
    <w:rsid w:val="002E6C6E"/>
    <w:rsid w:val="00301579"/>
    <w:rsid w:val="003042F3"/>
    <w:rsid w:val="00306388"/>
    <w:rsid w:val="0031096A"/>
    <w:rsid w:val="003119AE"/>
    <w:rsid w:val="00315CE3"/>
    <w:rsid w:val="003164F3"/>
    <w:rsid w:val="00316604"/>
    <w:rsid w:val="0031687E"/>
    <w:rsid w:val="00321CBB"/>
    <w:rsid w:val="00351F86"/>
    <w:rsid w:val="00362034"/>
    <w:rsid w:val="00370DD7"/>
    <w:rsid w:val="00381482"/>
    <w:rsid w:val="00384CE5"/>
    <w:rsid w:val="00386B0A"/>
    <w:rsid w:val="003A19B6"/>
    <w:rsid w:val="003A2A7D"/>
    <w:rsid w:val="003A6116"/>
    <w:rsid w:val="003B5E0E"/>
    <w:rsid w:val="003D0F73"/>
    <w:rsid w:val="003D1F30"/>
    <w:rsid w:val="003D22E7"/>
    <w:rsid w:val="003D70A2"/>
    <w:rsid w:val="003E4417"/>
    <w:rsid w:val="00401B27"/>
    <w:rsid w:val="00403552"/>
    <w:rsid w:val="00417120"/>
    <w:rsid w:val="004202B3"/>
    <w:rsid w:val="0042044A"/>
    <w:rsid w:val="004226B9"/>
    <w:rsid w:val="00430EE2"/>
    <w:rsid w:val="00437A42"/>
    <w:rsid w:val="004412BE"/>
    <w:rsid w:val="00453469"/>
    <w:rsid w:val="0045653E"/>
    <w:rsid w:val="00457829"/>
    <w:rsid w:val="0046213A"/>
    <w:rsid w:val="00463890"/>
    <w:rsid w:val="0047265D"/>
    <w:rsid w:val="00473D65"/>
    <w:rsid w:val="00483FD0"/>
    <w:rsid w:val="00494E68"/>
    <w:rsid w:val="004A6854"/>
    <w:rsid w:val="004A78B4"/>
    <w:rsid w:val="004B05A2"/>
    <w:rsid w:val="004B0805"/>
    <w:rsid w:val="004C6FCC"/>
    <w:rsid w:val="004C712D"/>
    <w:rsid w:val="004E3A71"/>
    <w:rsid w:val="004E3D90"/>
    <w:rsid w:val="00501FA5"/>
    <w:rsid w:val="0050215D"/>
    <w:rsid w:val="0050294F"/>
    <w:rsid w:val="00505BE2"/>
    <w:rsid w:val="00507DF3"/>
    <w:rsid w:val="00520237"/>
    <w:rsid w:val="00520CFF"/>
    <w:rsid w:val="00536C43"/>
    <w:rsid w:val="00540C2F"/>
    <w:rsid w:val="00540EC2"/>
    <w:rsid w:val="00546A4D"/>
    <w:rsid w:val="005537FF"/>
    <w:rsid w:val="00557ED5"/>
    <w:rsid w:val="00562286"/>
    <w:rsid w:val="0057449C"/>
    <w:rsid w:val="0058252A"/>
    <w:rsid w:val="005845E0"/>
    <w:rsid w:val="00593C17"/>
    <w:rsid w:val="0059782F"/>
    <w:rsid w:val="005A146B"/>
    <w:rsid w:val="005A1E82"/>
    <w:rsid w:val="005A2C74"/>
    <w:rsid w:val="005B12D4"/>
    <w:rsid w:val="005B1AEF"/>
    <w:rsid w:val="005B31D7"/>
    <w:rsid w:val="005B5B8F"/>
    <w:rsid w:val="005C27D4"/>
    <w:rsid w:val="005C48CD"/>
    <w:rsid w:val="005E1022"/>
    <w:rsid w:val="005E1690"/>
    <w:rsid w:val="005F1CDF"/>
    <w:rsid w:val="005F3434"/>
    <w:rsid w:val="005F6309"/>
    <w:rsid w:val="00601954"/>
    <w:rsid w:val="00612750"/>
    <w:rsid w:val="0061428C"/>
    <w:rsid w:val="00615600"/>
    <w:rsid w:val="00615AE9"/>
    <w:rsid w:val="00622D38"/>
    <w:rsid w:val="00626DE3"/>
    <w:rsid w:val="0062767C"/>
    <w:rsid w:val="00636F23"/>
    <w:rsid w:val="00643964"/>
    <w:rsid w:val="006456B8"/>
    <w:rsid w:val="0065030E"/>
    <w:rsid w:val="006520F8"/>
    <w:rsid w:val="00652355"/>
    <w:rsid w:val="00652B0E"/>
    <w:rsid w:val="00656F85"/>
    <w:rsid w:val="00680C79"/>
    <w:rsid w:val="00687D83"/>
    <w:rsid w:val="00691DC7"/>
    <w:rsid w:val="00692B6E"/>
    <w:rsid w:val="00695A1C"/>
    <w:rsid w:val="006A12E4"/>
    <w:rsid w:val="006A56A1"/>
    <w:rsid w:val="006B2557"/>
    <w:rsid w:val="006D5426"/>
    <w:rsid w:val="006E0C55"/>
    <w:rsid w:val="006E3C01"/>
    <w:rsid w:val="006F1578"/>
    <w:rsid w:val="006F288D"/>
    <w:rsid w:val="006F76AA"/>
    <w:rsid w:val="00705854"/>
    <w:rsid w:val="00710EF9"/>
    <w:rsid w:val="007219B6"/>
    <w:rsid w:val="00724EBD"/>
    <w:rsid w:val="00731326"/>
    <w:rsid w:val="00752809"/>
    <w:rsid w:val="00756ACF"/>
    <w:rsid w:val="0076002E"/>
    <w:rsid w:val="00765508"/>
    <w:rsid w:val="007677A8"/>
    <w:rsid w:val="00771762"/>
    <w:rsid w:val="0077506C"/>
    <w:rsid w:val="007800EB"/>
    <w:rsid w:val="00792C24"/>
    <w:rsid w:val="007A0D7B"/>
    <w:rsid w:val="007B2A61"/>
    <w:rsid w:val="007B67CA"/>
    <w:rsid w:val="007D34DC"/>
    <w:rsid w:val="007E149E"/>
    <w:rsid w:val="007F0676"/>
    <w:rsid w:val="008102E1"/>
    <w:rsid w:val="00814E5F"/>
    <w:rsid w:val="0081544D"/>
    <w:rsid w:val="00820755"/>
    <w:rsid w:val="00821668"/>
    <w:rsid w:val="00822759"/>
    <w:rsid w:val="0082776A"/>
    <w:rsid w:val="00837E07"/>
    <w:rsid w:val="0084061F"/>
    <w:rsid w:val="00846224"/>
    <w:rsid w:val="0085439F"/>
    <w:rsid w:val="008562B1"/>
    <w:rsid w:val="0086042F"/>
    <w:rsid w:val="0086791C"/>
    <w:rsid w:val="00870333"/>
    <w:rsid w:val="00884923"/>
    <w:rsid w:val="00884C1B"/>
    <w:rsid w:val="0089018A"/>
    <w:rsid w:val="00891C68"/>
    <w:rsid w:val="008A23CE"/>
    <w:rsid w:val="008A3438"/>
    <w:rsid w:val="008A427D"/>
    <w:rsid w:val="008B6324"/>
    <w:rsid w:val="008B6926"/>
    <w:rsid w:val="008C0503"/>
    <w:rsid w:val="008C56CA"/>
    <w:rsid w:val="008D532C"/>
    <w:rsid w:val="008E193F"/>
    <w:rsid w:val="009125EE"/>
    <w:rsid w:val="009169BF"/>
    <w:rsid w:val="0092359A"/>
    <w:rsid w:val="00933DD3"/>
    <w:rsid w:val="009479AA"/>
    <w:rsid w:val="00957D7B"/>
    <w:rsid w:val="0096077B"/>
    <w:rsid w:val="0096142B"/>
    <w:rsid w:val="00961E15"/>
    <w:rsid w:val="00967473"/>
    <w:rsid w:val="009707CD"/>
    <w:rsid w:val="00971DC6"/>
    <w:rsid w:val="009A4667"/>
    <w:rsid w:val="009A61DF"/>
    <w:rsid w:val="009B434B"/>
    <w:rsid w:val="009C0507"/>
    <w:rsid w:val="009D4E05"/>
    <w:rsid w:val="009D50E6"/>
    <w:rsid w:val="009D766F"/>
    <w:rsid w:val="009E054E"/>
    <w:rsid w:val="009E088F"/>
    <w:rsid w:val="00A00DD8"/>
    <w:rsid w:val="00A03EBE"/>
    <w:rsid w:val="00A071B0"/>
    <w:rsid w:val="00A108C8"/>
    <w:rsid w:val="00A33E88"/>
    <w:rsid w:val="00A342CA"/>
    <w:rsid w:val="00A37380"/>
    <w:rsid w:val="00A44856"/>
    <w:rsid w:val="00A46AF1"/>
    <w:rsid w:val="00A54AB2"/>
    <w:rsid w:val="00A54D35"/>
    <w:rsid w:val="00A5673A"/>
    <w:rsid w:val="00A6058C"/>
    <w:rsid w:val="00A743FD"/>
    <w:rsid w:val="00A803BA"/>
    <w:rsid w:val="00A82AA0"/>
    <w:rsid w:val="00A91798"/>
    <w:rsid w:val="00AA6802"/>
    <w:rsid w:val="00AB70E5"/>
    <w:rsid w:val="00AC38A5"/>
    <w:rsid w:val="00AC3EAB"/>
    <w:rsid w:val="00AC5FAC"/>
    <w:rsid w:val="00AC66F9"/>
    <w:rsid w:val="00AD2A80"/>
    <w:rsid w:val="00AD755D"/>
    <w:rsid w:val="00AD7CB6"/>
    <w:rsid w:val="00AE1950"/>
    <w:rsid w:val="00AF4176"/>
    <w:rsid w:val="00B0219F"/>
    <w:rsid w:val="00B036A3"/>
    <w:rsid w:val="00B07AE7"/>
    <w:rsid w:val="00B13CB1"/>
    <w:rsid w:val="00B278DB"/>
    <w:rsid w:val="00B27DB5"/>
    <w:rsid w:val="00B31122"/>
    <w:rsid w:val="00B460EE"/>
    <w:rsid w:val="00B46D6A"/>
    <w:rsid w:val="00B52C07"/>
    <w:rsid w:val="00B8131B"/>
    <w:rsid w:val="00BA2240"/>
    <w:rsid w:val="00BB4CED"/>
    <w:rsid w:val="00BB56F9"/>
    <w:rsid w:val="00BB5883"/>
    <w:rsid w:val="00BB72E6"/>
    <w:rsid w:val="00BC0221"/>
    <w:rsid w:val="00BC3347"/>
    <w:rsid w:val="00BC38AE"/>
    <w:rsid w:val="00BC4282"/>
    <w:rsid w:val="00BD522C"/>
    <w:rsid w:val="00BD6440"/>
    <w:rsid w:val="00BE5456"/>
    <w:rsid w:val="00BF0E9D"/>
    <w:rsid w:val="00BF2697"/>
    <w:rsid w:val="00BF37D2"/>
    <w:rsid w:val="00C001EE"/>
    <w:rsid w:val="00C17259"/>
    <w:rsid w:val="00C20DEE"/>
    <w:rsid w:val="00C305FE"/>
    <w:rsid w:val="00C30A15"/>
    <w:rsid w:val="00C357A5"/>
    <w:rsid w:val="00C41180"/>
    <w:rsid w:val="00C42C94"/>
    <w:rsid w:val="00C45053"/>
    <w:rsid w:val="00C630A0"/>
    <w:rsid w:val="00C71FD5"/>
    <w:rsid w:val="00C730C3"/>
    <w:rsid w:val="00C84C5B"/>
    <w:rsid w:val="00C94D5C"/>
    <w:rsid w:val="00CA754B"/>
    <w:rsid w:val="00CB100E"/>
    <w:rsid w:val="00CB2057"/>
    <w:rsid w:val="00CD2C33"/>
    <w:rsid w:val="00CF58BF"/>
    <w:rsid w:val="00CF7A2F"/>
    <w:rsid w:val="00D01525"/>
    <w:rsid w:val="00D149A1"/>
    <w:rsid w:val="00D21E31"/>
    <w:rsid w:val="00D25CF2"/>
    <w:rsid w:val="00D26B9B"/>
    <w:rsid w:val="00D30257"/>
    <w:rsid w:val="00D34519"/>
    <w:rsid w:val="00D46168"/>
    <w:rsid w:val="00D57530"/>
    <w:rsid w:val="00D577CC"/>
    <w:rsid w:val="00D9126C"/>
    <w:rsid w:val="00D931AA"/>
    <w:rsid w:val="00DA3A2F"/>
    <w:rsid w:val="00DB2960"/>
    <w:rsid w:val="00DC2265"/>
    <w:rsid w:val="00DD3FB4"/>
    <w:rsid w:val="00DE5962"/>
    <w:rsid w:val="00DF5FA7"/>
    <w:rsid w:val="00E1239B"/>
    <w:rsid w:val="00E14864"/>
    <w:rsid w:val="00E17920"/>
    <w:rsid w:val="00E21F33"/>
    <w:rsid w:val="00E24ADD"/>
    <w:rsid w:val="00E36C3C"/>
    <w:rsid w:val="00E374CB"/>
    <w:rsid w:val="00E44A36"/>
    <w:rsid w:val="00E60B5B"/>
    <w:rsid w:val="00E61BD9"/>
    <w:rsid w:val="00E72C95"/>
    <w:rsid w:val="00E732C2"/>
    <w:rsid w:val="00E80C52"/>
    <w:rsid w:val="00E82BE4"/>
    <w:rsid w:val="00E84C21"/>
    <w:rsid w:val="00E85479"/>
    <w:rsid w:val="00E90AC3"/>
    <w:rsid w:val="00EB2C62"/>
    <w:rsid w:val="00EC0F76"/>
    <w:rsid w:val="00EC2C73"/>
    <w:rsid w:val="00ED04E1"/>
    <w:rsid w:val="00ED38AE"/>
    <w:rsid w:val="00EE05FB"/>
    <w:rsid w:val="00EF79C4"/>
    <w:rsid w:val="00F043A8"/>
    <w:rsid w:val="00F05D19"/>
    <w:rsid w:val="00F312CD"/>
    <w:rsid w:val="00F3390B"/>
    <w:rsid w:val="00F41B31"/>
    <w:rsid w:val="00F4218B"/>
    <w:rsid w:val="00F43ABB"/>
    <w:rsid w:val="00F50748"/>
    <w:rsid w:val="00F52B07"/>
    <w:rsid w:val="00F56A31"/>
    <w:rsid w:val="00F67B7B"/>
    <w:rsid w:val="00F70C38"/>
    <w:rsid w:val="00F73BAF"/>
    <w:rsid w:val="00F77B12"/>
    <w:rsid w:val="00F90E92"/>
    <w:rsid w:val="00FA3AB4"/>
    <w:rsid w:val="00FA3B9E"/>
    <w:rsid w:val="00FB5DA1"/>
    <w:rsid w:val="00FC4178"/>
    <w:rsid w:val="00FC674B"/>
    <w:rsid w:val="00FD001F"/>
    <w:rsid w:val="00FD2CD5"/>
    <w:rsid w:val="00FD34F0"/>
    <w:rsid w:val="00FE2178"/>
    <w:rsid w:val="00FE2E95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3CB1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44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3C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2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D64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29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Знак"/>
    <w:basedOn w:val="Normal"/>
    <w:link w:val="1"/>
    <w:uiPriority w:val="99"/>
    <w:rsid w:val="00EF79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45556"/>
    <w:rPr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uiPriority w:val="99"/>
    <w:rsid w:val="00045556"/>
    <w:pPr>
      <w:shd w:val="clear" w:color="auto" w:fill="FFFFFF"/>
      <w:spacing w:line="240" w:lineRule="atLeast"/>
    </w:pPr>
    <w:rPr>
      <w:b/>
      <w:bCs/>
      <w:sz w:val="22"/>
      <w:szCs w:val="22"/>
    </w:rPr>
  </w:style>
  <w:style w:type="character" w:customStyle="1" w:styleId="21pt">
    <w:name w:val="Основной текст (2) + Интервал 1 pt"/>
    <w:basedOn w:val="2"/>
    <w:uiPriority w:val="99"/>
    <w:rsid w:val="00045556"/>
    <w:rPr>
      <w:spacing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555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45556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E129A"/>
    <w:rPr>
      <w:sz w:val="24"/>
      <w:szCs w:val="2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45556"/>
    <w:rPr>
      <w:b/>
      <w:bCs/>
      <w:sz w:val="18"/>
      <w:szCs w:val="18"/>
    </w:rPr>
  </w:style>
  <w:style w:type="paragraph" w:customStyle="1" w:styleId="30">
    <w:name w:val="Основной текст (3)"/>
    <w:basedOn w:val="Normal"/>
    <w:link w:val="3"/>
    <w:uiPriority w:val="99"/>
    <w:rsid w:val="00045556"/>
    <w:pPr>
      <w:shd w:val="clear" w:color="auto" w:fill="FFFFFF"/>
      <w:spacing w:line="240" w:lineRule="atLeast"/>
    </w:pPr>
    <w:rPr>
      <w:b/>
      <w:bCs/>
      <w:sz w:val="18"/>
      <w:szCs w:val="18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045556"/>
    <w:rPr>
      <w:b/>
      <w:bCs/>
      <w:sz w:val="22"/>
      <w:szCs w:val="22"/>
    </w:rPr>
  </w:style>
  <w:style w:type="paragraph" w:customStyle="1" w:styleId="a1">
    <w:name w:val="Подпись к картинке"/>
    <w:basedOn w:val="Normal"/>
    <w:link w:val="a0"/>
    <w:uiPriority w:val="99"/>
    <w:rsid w:val="00045556"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character" w:customStyle="1" w:styleId="211pt">
    <w:name w:val="Основной текст (2) + 11 pt"/>
    <w:basedOn w:val="2"/>
    <w:uiPriority w:val="99"/>
    <w:rsid w:val="00045556"/>
    <w:rPr>
      <w:rFonts w:ascii="Times New Roman" w:hAnsi="Times New Roman" w:cs="Times New Roman"/>
      <w:spacing w:val="0"/>
    </w:rPr>
  </w:style>
  <w:style w:type="character" w:customStyle="1" w:styleId="a2">
    <w:name w:val="Основной текст + Полужирный"/>
    <w:basedOn w:val="BodyTextChar"/>
    <w:uiPriority w:val="99"/>
    <w:rsid w:val="00045556"/>
    <w:rPr>
      <w:rFonts w:ascii="Times New Roman" w:hAnsi="Times New Roman" w:cs="Times New Roman"/>
      <w:b/>
      <w:bCs/>
      <w:spacing w:val="0"/>
    </w:rPr>
  </w:style>
  <w:style w:type="character" w:customStyle="1" w:styleId="a3">
    <w:name w:val="Основной текст + Курсив"/>
    <w:basedOn w:val="BodyTextChar"/>
    <w:uiPriority w:val="99"/>
    <w:rsid w:val="00045556"/>
    <w:rPr>
      <w:rFonts w:ascii="Times New Roman" w:hAnsi="Times New Roman" w:cs="Times New Roman"/>
      <w:i/>
      <w:iCs/>
      <w:spacing w:val="0"/>
      <w:sz w:val="20"/>
      <w:szCs w:val="20"/>
    </w:rPr>
  </w:style>
  <w:style w:type="paragraph" w:customStyle="1" w:styleId="21">
    <w:name w:val="Основной текст (2)1"/>
    <w:basedOn w:val="Normal"/>
    <w:uiPriority w:val="99"/>
    <w:rsid w:val="00045556"/>
    <w:pPr>
      <w:shd w:val="clear" w:color="auto" w:fill="FFFFFF"/>
      <w:spacing w:after="480" w:line="230" w:lineRule="exact"/>
      <w:jc w:val="right"/>
    </w:pPr>
    <w:rPr>
      <w:b/>
      <w:bCs/>
      <w:sz w:val="20"/>
      <w:szCs w:val="20"/>
    </w:rPr>
  </w:style>
  <w:style w:type="paragraph" w:customStyle="1" w:styleId="31">
    <w:name w:val="Основной текст (3)1"/>
    <w:basedOn w:val="Normal"/>
    <w:uiPriority w:val="99"/>
    <w:rsid w:val="00045556"/>
    <w:pPr>
      <w:shd w:val="clear" w:color="auto" w:fill="FFFFFF"/>
      <w:spacing w:before="480" w:line="226" w:lineRule="exact"/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03552"/>
    <w:pPr>
      <w:spacing w:before="100" w:beforeAutospacing="1" w:after="119"/>
    </w:pPr>
  </w:style>
  <w:style w:type="paragraph" w:customStyle="1" w:styleId="CharChar">
    <w:name w:val="Char Char"/>
    <w:basedOn w:val="Normal"/>
    <w:link w:val="CharChar0"/>
    <w:uiPriority w:val="99"/>
    <w:rsid w:val="004035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F5FA7"/>
    <w:rPr>
      <w:b/>
      <w:bCs/>
      <w:sz w:val="22"/>
      <w:szCs w:val="22"/>
    </w:rPr>
  </w:style>
  <w:style w:type="paragraph" w:customStyle="1" w:styleId="11">
    <w:name w:val="Заголовок №11"/>
    <w:basedOn w:val="Normal"/>
    <w:link w:val="10"/>
    <w:uiPriority w:val="99"/>
    <w:rsid w:val="00DF5FA7"/>
    <w:pPr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</w:rPr>
  </w:style>
  <w:style w:type="character" w:customStyle="1" w:styleId="12">
    <w:name w:val="Заголовок №1"/>
    <w:basedOn w:val="10"/>
    <w:uiPriority w:val="99"/>
    <w:rsid w:val="00DF5FA7"/>
  </w:style>
  <w:style w:type="character" w:customStyle="1" w:styleId="120">
    <w:name w:val="Заголовок №12"/>
    <w:basedOn w:val="10"/>
    <w:uiPriority w:val="99"/>
    <w:rsid w:val="00DF5FA7"/>
  </w:style>
  <w:style w:type="character" w:customStyle="1" w:styleId="4">
    <w:name w:val="Основной текст (4)_"/>
    <w:basedOn w:val="DefaultParagraphFont"/>
    <w:link w:val="40"/>
    <w:uiPriority w:val="99"/>
    <w:locked/>
    <w:rsid w:val="00DF5FA7"/>
    <w:rPr>
      <w:i/>
      <w:iCs/>
      <w:spacing w:val="-10"/>
      <w:sz w:val="34"/>
      <w:szCs w:val="34"/>
    </w:rPr>
  </w:style>
  <w:style w:type="paragraph" w:customStyle="1" w:styleId="40">
    <w:name w:val="Основной текст (4)"/>
    <w:basedOn w:val="Normal"/>
    <w:link w:val="4"/>
    <w:uiPriority w:val="99"/>
    <w:rsid w:val="00DF5FA7"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DF5FA7"/>
    <w:rPr>
      <w:b/>
      <w:bCs/>
      <w:sz w:val="22"/>
      <w:szCs w:val="22"/>
    </w:rPr>
  </w:style>
  <w:style w:type="paragraph" w:customStyle="1" w:styleId="33">
    <w:name w:val="Заголовок №3"/>
    <w:basedOn w:val="Normal"/>
    <w:link w:val="32"/>
    <w:uiPriority w:val="99"/>
    <w:rsid w:val="00DF5FA7"/>
    <w:pPr>
      <w:shd w:val="clear" w:color="auto" w:fill="FFFFFF"/>
      <w:spacing w:line="278" w:lineRule="exact"/>
      <w:outlineLvl w:val="2"/>
    </w:pPr>
    <w:rPr>
      <w:b/>
      <w:bCs/>
      <w:sz w:val="22"/>
      <w:szCs w:val="22"/>
    </w:rPr>
  </w:style>
  <w:style w:type="paragraph" w:customStyle="1" w:styleId="ConsNonformat">
    <w:name w:val="ConsNonformat"/>
    <w:uiPriority w:val="99"/>
    <w:rsid w:val="00B13C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13C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29A"/>
    <w:rPr>
      <w:sz w:val="24"/>
      <w:szCs w:val="24"/>
    </w:rPr>
  </w:style>
  <w:style w:type="character" w:customStyle="1" w:styleId="a4">
    <w:name w:val="Цветовое выделение"/>
    <w:uiPriority w:val="99"/>
    <w:rsid w:val="004A6854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4A6854"/>
    <w:rPr>
      <w:color w:val="008000"/>
    </w:rPr>
  </w:style>
  <w:style w:type="paragraph" w:customStyle="1" w:styleId="ConsPlusNormal">
    <w:name w:val="ConsPlusNormal"/>
    <w:uiPriority w:val="99"/>
    <w:rsid w:val="00D345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3">
    <w:name w:val="Знак1 Знак Знак Знак Знак Знак Знак Знак Знак Знак"/>
    <w:basedOn w:val="Normal"/>
    <w:next w:val="Normal"/>
    <w:uiPriority w:val="99"/>
    <w:semiHidden/>
    <w:rsid w:val="00557E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626DE3"/>
    <w:rPr>
      <w:b/>
      <w:bCs/>
    </w:rPr>
  </w:style>
  <w:style w:type="character" w:styleId="Emphasis">
    <w:name w:val="Emphasis"/>
    <w:basedOn w:val="DefaultParagraphFont"/>
    <w:uiPriority w:val="99"/>
    <w:qFormat/>
    <w:rsid w:val="001D75F6"/>
    <w:rPr>
      <w:i/>
      <w:iCs/>
    </w:rPr>
  </w:style>
  <w:style w:type="character" w:styleId="Hyperlink">
    <w:name w:val="Hyperlink"/>
    <w:basedOn w:val="DefaultParagraphFont"/>
    <w:uiPriority w:val="99"/>
    <w:rsid w:val="00A00DD8"/>
    <w:rPr>
      <w:color w:val="0000FF"/>
      <w:u w:val="single"/>
    </w:rPr>
  </w:style>
  <w:style w:type="paragraph" w:customStyle="1" w:styleId="p14">
    <w:name w:val="p14"/>
    <w:basedOn w:val="Normal"/>
    <w:uiPriority w:val="99"/>
    <w:rsid w:val="00536C4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536C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s10">
    <w:name w:val="s_10"/>
    <w:basedOn w:val="DefaultParagraphFont"/>
    <w:uiPriority w:val="99"/>
    <w:rsid w:val="002C5A28"/>
  </w:style>
  <w:style w:type="character" w:customStyle="1" w:styleId="1">
    <w:name w:val="Знак Знак1"/>
    <w:basedOn w:val="DefaultParagraphFont"/>
    <w:link w:val="a"/>
    <w:uiPriority w:val="99"/>
    <w:locked/>
    <w:rsid w:val="000D3D66"/>
    <w:rPr>
      <w:rFonts w:ascii="Verdana" w:hAnsi="Verdana" w:cs="Verdana"/>
      <w:lang w:val="en-US" w:eastAsia="en-US"/>
    </w:rPr>
  </w:style>
  <w:style w:type="character" w:customStyle="1" w:styleId="CharChar0">
    <w:name w:val="Char Char Знак"/>
    <w:basedOn w:val="DefaultParagraphFont"/>
    <w:link w:val="CharChar"/>
    <w:uiPriority w:val="99"/>
    <w:locked/>
    <w:rsid w:val="000D3D66"/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A33E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22E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165/f905a0b321f08cd291b6eee867ddfe62194b41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5adc4fe62fbcbcbffa332de635616bec52a58151/" TargetMode="External"/><Relationship Id="rId5" Type="http://schemas.openxmlformats.org/officeDocument/2006/relationships/hyperlink" Target="http://www.consultant.ru/document/cons_doc_LAW_28165/7f582f3c858aa7964afaa8323e3b99d9147afb9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9</Pages>
  <Words>2946</Words>
  <Characters>16798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1</dc:creator>
  <cp:keywords/>
  <dc:description/>
  <cp:lastModifiedBy>1</cp:lastModifiedBy>
  <cp:revision>2</cp:revision>
  <cp:lastPrinted>2024-01-17T10:36:00Z</cp:lastPrinted>
  <dcterms:created xsi:type="dcterms:W3CDTF">2024-01-17T10:45:00Z</dcterms:created>
  <dcterms:modified xsi:type="dcterms:W3CDTF">2024-01-17T10:45:00Z</dcterms:modified>
</cp:coreProperties>
</file>